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44" w:rsidRPr="00BC5F3D" w:rsidRDefault="00607C44" w:rsidP="00607C44">
      <w:pPr>
        <w:ind w:right="-686"/>
        <w:jc w:val="right"/>
        <w:rPr>
          <w:rFonts w:ascii="Arial" w:hAnsi="Arial" w:cs="Arial"/>
          <w:b/>
          <w:sz w:val="18"/>
          <w:szCs w:val="18"/>
        </w:rPr>
      </w:pPr>
      <w:bookmarkStart w:id="0" w:name="OLE_LINK6"/>
      <w:bookmarkStart w:id="1" w:name="OLE_LINK5"/>
      <w:bookmarkStart w:id="2" w:name="_GoBack"/>
      <w:bookmarkEnd w:id="2"/>
      <w:r w:rsidRPr="00BC5F3D">
        <w:rPr>
          <w:rFonts w:ascii="Arial" w:hAnsi="Arial" w:cs="Arial"/>
          <w:b/>
        </w:rPr>
        <w:t xml:space="preserve">                      </w:t>
      </w:r>
      <w:r w:rsidR="006E781D">
        <w:rPr>
          <w:rFonts w:ascii="Arial" w:hAnsi="Arial" w:cs="Arial"/>
          <w:b/>
          <w:sz w:val="18"/>
          <w:szCs w:val="18"/>
        </w:rPr>
        <w:t>KEW.PA-11</w:t>
      </w:r>
      <w:r w:rsidRPr="00BC5F3D">
        <w:rPr>
          <w:rFonts w:ascii="Arial" w:hAnsi="Arial" w:cs="Arial"/>
          <w:b/>
          <w:sz w:val="18"/>
          <w:szCs w:val="18"/>
        </w:rPr>
        <w:tab/>
      </w:r>
    </w:p>
    <w:p w:rsidR="005D0123" w:rsidRDefault="005D0123" w:rsidP="005D0123">
      <w:pPr>
        <w:pStyle w:val="Heading4"/>
        <w:ind w:left="1008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No. Rujukan:..........................        </w:t>
      </w:r>
    </w:p>
    <w:p w:rsidR="00607C44" w:rsidRPr="00BC5F3D" w:rsidRDefault="00E22A79" w:rsidP="00607C44">
      <w:pPr>
        <w:pStyle w:val="Heading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BORANG </w:t>
      </w:r>
      <w:r w:rsidR="00607C44" w:rsidRPr="00BC5F3D">
        <w:rPr>
          <w:rFonts w:ascii="Arial" w:hAnsi="Arial" w:cs="Arial"/>
          <w:b/>
          <w:sz w:val="18"/>
          <w:szCs w:val="18"/>
        </w:rPr>
        <w:t xml:space="preserve">PEMERIKSAAN </w:t>
      </w:r>
      <w:r w:rsidR="00C96CD9">
        <w:rPr>
          <w:rFonts w:ascii="Arial" w:hAnsi="Arial" w:cs="Arial"/>
          <w:b/>
          <w:sz w:val="18"/>
          <w:szCs w:val="18"/>
        </w:rPr>
        <w:t>ASET ALIH</w:t>
      </w:r>
    </w:p>
    <w:p w:rsidR="00607C44" w:rsidRPr="00BC5F3D" w:rsidRDefault="00607C44" w:rsidP="00607C44">
      <w:pPr>
        <w:jc w:val="center"/>
        <w:rPr>
          <w:rFonts w:ascii="Arial" w:hAnsi="Arial" w:cs="Arial"/>
          <w:sz w:val="18"/>
          <w:szCs w:val="18"/>
        </w:rPr>
      </w:pPr>
      <w:r w:rsidRPr="00BC5F3D">
        <w:rPr>
          <w:rFonts w:ascii="Arial" w:hAnsi="Arial" w:cs="Arial"/>
          <w:sz w:val="18"/>
          <w:szCs w:val="18"/>
        </w:rPr>
        <w:t>(Diisi oleh Pegawai Pemeriksa)</w:t>
      </w:r>
    </w:p>
    <w:p w:rsidR="00607C44" w:rsidRPr="00BC5F3D" w:rsidRDefault="00607C44" w:rsidP="00607C44">
      <w:pPr>
        <w:jc w:val="center"/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pStyle w:val="Footer"/>
        <w:spacing w:before="120"/>
        <w:rPr>
          <w:rFonts w:ascii="Arial" w:hAnsi="Arial" w:cs="Arial"/>
          <w:sz w:val="18"/>
          <w:szCs w:val="18"/>
        </w:rPr>
      </w:pPr>
      <w:r w:rsidRPr="00BC5F3D">
        <w:rPr>
          <w:rFonts w:ascii="Arial" w:hAnsi="Arial" w:cs="Arial"/>
          <w:sz w:val="18"/>
          <w:szCs w:val="18"/>
        </w:rPr>
        <w:t>Kementerian/Jabatan</w:t>
      </w:r>
      <w:r w:rsidR="00B3568C">
        <w:rPr>
          <w:rFonts w:ascii="Arial" w:hAnsi="Arial" w:cs="Arial"/>
          <w:sz w:val="18"/>
          <w:szCs w:val="18"/>
        </w:rPr>
        <w:t>/ PTJ</w:t>
      </w:r>
      <w:r w:rsidRPr="00BC5F3D">
        <w:rPr>
          <w:rFonts w:ascii="Arial" w:hAnsi="Arial" w:cs="Arial"/>
          <w:sz w:val="18"/>
          <w:szCs w:val="18"/>
        </w:rPr>
        <w:t>:</w:t>
      </w:r>
      <w:r w:rsidR="000622F9">
        <w:rPr>
          <w:rFonts w:ascii="Arial" w:hAnsi="Arial" w:cs="Arial"/>
          <w:sz w:val="18"/>
          <w:szCs w:val="18"/>
        </w:rPr>
        <w:t xml:space="preserve"> .......................................................................................</w:t>
      </w:r>
      <w:r w:rsidRPr="00BC5F3D">
        <w:rPr>
          <w:rFonts w:ascii="Arial" w:hAnsi="Arial" w:cs="Arial"/>
          <w:sz w:val="18"/>
          <w:szCs w:val="18"/>
        </w:rPr>
        <w:tab/>
      </w:r>
      <w:r w:rsidRPr="00BC5F3D">
        <w:rPr>
          <w:rFonts w:ascii="Arial" w:hAnsi="Arial" w:cs="Arial"/>
          <w:sz w:val="18"/>
          <w:szCs w:val="18"/>
        </w:rPr>
        <w:tab/>
      </w:r>
    </w:p>
    <w:p w:rsidR="00607C44" w:rsidRPr="00BC5F3D" w:rsidRDefault="00607C44" w:rsidP="00607C44">
      <w:pPr>
        <w:pStyle w:val="Footer"/>
        <w:tabs>
          <w:tab w:val="clear" w:pos="4680"/>
          <w:tab w:val="left" w:pos="2250"/>
          <w:tab w:val="left" w:pos="2790"/>
        </w:tabs>
        <w:spacing w:before="120"/>
        <w:rPr>
          <w:rFonts w:ascii="Arial" w:hAnsi="Arial" w:cs="Arial"/>
          <w:sz w:val="18"/>
          <w:szCs w:val="18"/>
        </w:rPr>
      </w:pPr>
      <w:r w:rsidRPr="00BC5F3D">
        <w:rPr>
          <w:rFonts w:ascii="Arial" w:hAnsi="Arial" w:cs="Arial"/>
          <w:sz w:val="18"/>
          <w:szCs w:val="18"/>
        </w:rPr>
        <w:t xml:space="preserve">Bahagian                   : </w:t>
      </w:r>
      <w:r w:rsidR="000622F9">
        <w:rPr>
          <w:rFonts w:ascii="Arial" w:hAnsi="Arial" w:cs="Arial"/>
          <w:sz w:val="18"/>
          <w:szCs w:val="18"/>
        </w:rPr>
        <w:t>........................................................................................</w:t>
      </w:r>
    </w:p>
    <w:p w:rsidR="00607C44" w:rsidRPr="00BC5F3D" w:rsidRDefault="00607C44" w:rsidP="00607C44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2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822"/>
        <w:gridCol w:w="1799"/>
        <w:gridCol w:w="1533"/>
        <w:gridCol w:w="1407"/>
        <w:gridCol w:w="720"/>
        <w:gridCol w:w="900"/>
        <w:gridCol w:w="801"/>
        <w:gridCol w:w="759"/>
        <w:gridCol w:w="658"/>
        <w:gridCol w:w="1440"/>
      </w:tblGrid>
      <w:tr w:rsidR="008641BA" w:rsidRPr="00BC5F3D" w:rsidTr="008641BA">
        <w:trPr>
          <w:cantSplit/>
          <w:trHeight w:val="42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sz w:val="18"/>
                <w:szCs w:val="18"/>
              </w:rPr>
              <w:t>Bil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sz w:val="18"/>
                <w:szCs w:val="18"/>
              </w:rPr>
              <w:t>No. Siri Pendaftaran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FF7058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058">
              <w:rPr>
                <w:rFonts w:ascii="Arial" w:hAnsi="Arial" w:cs="Arial"/>
                <w:b/>
                <w:sz w:val="18"/>
                <w:szCs w:val="18"/>
              </w:rPr>
              <w:t>Jenis Aset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FF7058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058">
              <w:rPr>
                <w:rFonts w:ascii="Arial" w:hAnsi="Arial" w:cs="Arial"/>
                <w:b/>
                <w:sz w:val="18"/>
                <w:szCs w:val="18"/>
              </w:rPr>
              <w:t>Lokasi</w:t>
            </w:r>
          </w:p>
        </w:tc>
        <w:tc>
          <w:tcPr>
            <w:tcW w:w="3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FF7058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Status Aset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sz w:val="18"/>
                <w:szCs w:val="18"/>
              </w:rPr>
              <w:t>Catatan</w:t>
            </w:r>
          </w:p>
        </w:tc>
      </w:tr>
      <w:tr w:rsidR="008641BA" w:rsidRPr="00BC5F3D" w:rsidTr="003E579E">
        <w:trPr>
          <w:cantSplit/>
          <w:trHeight w:val="69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sz w:val="18"/>
                <w:szCs w:val="18"/>
              </w:rPr>
              <w:t>Mengikut Rekod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sz w:val="18"/>
                <w:szCs w:val="18"/>
              </w:rPr>
              <w:t>Sebenar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641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64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BA" w:rsidRPr="00BC5F3D" w:rsidRDefault="008641BA" w:rsidP="008A7AD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ind w:righ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BA" w:rsidRPr="00BC5F3D" w:rsidTr="008641BA">
        <w:trPr>
          <w:cantSplit/>
          <w:trHeight w:val="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A" w:rsidRPr="00BC5F3D" w:rsidRDefault="008641BA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7C44" w:rsidRPr="00BC5F3D" w:rsidRDefault="00401EEB" w:rsidP="00607C4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E1C68" wp14:editId="5414C4FB">
                <wp:simplePos x="0" y="0"/>
                <wp:positionH relativeFrom="column">
                  <wp:posOffset>4727275</wp:posOffset>
                </wp:positionH>
                <wp:positionV relativeFrom="paragraph">
                  <wp:posOffset>95286</wp:posOffset>
                </wp:positionV>
                <wp:extent cx="3925570" cy="2605177"/>
                <wp:effectExtent l="19050" t="19050" r="1778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605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D3" w:rsidRPr="00401EEB" w:rsidRDefault="008A7AD3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</w:pPr>
                            <w:r w:rsidRPr="00401EEB"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  <w:t>Nota:</w:t>
                            </w:r>
                          </w:p>
                          <w:p w:rsidR="008A7AD3" w:rsidRPr="00401EEB" w:rsidRDefault="008A7AD3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</w:pPr>
                          </w:p>
                          <w:p w:rsidR="008A7AD3" w:rsidRPr="00401EEB" w:rsidRDefault="008A7AD3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</w:pPr>
                            <w:r w:rsidRPr="00401EEB"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  <w:t xml:space="preserve">Lokasi: Nyatakan lokasi </w:t>
                            </w:r>
                            <w:r w:rsidR="000622F9" w:rsidRPr="00401EEB"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  <w:t>aset</w:t>
                            </w:r>
                            <w:r w:rsidRPr="00401EEB"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  <w:t xml:space="preserve"> mengikut rekod dan lokasi </w:t>
                            </w:r>
                            <w:r w:rsidR="000622F9" w:rsidRPr="00401EEB"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  <w:t>aset</w:t>
                            </w:r>
                            <w:r w:rsidRPr="00401EEB"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  <w:t xml:space="preserve"> semasa pemeriksaan.</w:t>
                            </w:r>
                          </w:p>
                          <w:p w:rsidR="008A7AD3" w:rsidRPr="00401EEB" w:rsidRDefault="008A7AD3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</w:pPr>
                          </w:p>
                          <w:p w:rsidR="008A7AD3" w:rsidRDefault="00401EEB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Status Aset</w:t>
                            </w:r>
                            <w:r w:rsidR="008A7AD3" w:rsidRPr="00401EEB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: Tandakan </w:t>
                            </w:r>
                            <w:r w:rsidR="008A7AD3" w:rsidRPr="00401EEB">
                              <w:rPr>
                                <w:rFonts w:ascii="Arial" w:hAnsi="Arial" w:cs="Arial"/>
                                <w:sz w:val="20"/>
                              </w:rPr>
                              <w:sym w:font="Wingdings 2" w:char="0050"/>
                            </w:r>
                            <w:r w:rsidR="008A7AD3" w:rsidRPr="00401EEB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 pada yang berkenaan.</w:t>
                            </w:r>
                          </w:p>
                          <w:p w:rsidR="00401EEB" w:rsidRDefault="00401EEB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401EEB" w:rsidRDefault="00401EEB" w:rsidP="009162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Sedang Digunakan – Aset sedang digunakan.</w:t>
                            </w:r>
                          </w:p>
                          <w:p w:rsidR="00401EEB" w:rsidRDefault="00401EEB" w:rsidP="009162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Tidak Digunakan – Aset dibeli tetapi disimpan/ tidak digunakan.</w:t>
                            </w:r>
                          </w:p>
                          <w:p w:rsidR="00401EEB" w:rsidRDefault="00401EEB" w:rsidP="009162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Perlu Pembaikan</w:t>
                            </w:r>
                            <w:r w:rsidR="008641BA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 – Aset yang rosak.</w:t>
                            </w:r>
                          </w:p>
                          <w:p w:rsidR="008641BA" w:rsidRDefault="008641BA" w:rsidP="009162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Sedang Diselenggara – Aset dihantar untuk penyelenggaraan</w:t>
                            </w:r>
                          </w:p>
                          <w:p w:rsidR="00401EEB" w:rsidRPr="00401EEB" w:rsidRDefault="00401EEB" w:rsidP="009162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Hilang – Aset yang tidak ditemui dimana-mana lokasi.</w:t>
                            </w:r>
                          </w:p>
                          <w:p w:rsidR="008A7AD3" w:rsidRPr="00401EEB" w:rsidRDefault="008A7AD3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8A7AD3" w:rsidRPr="00401EEB" w:rsidRDefault="008641BA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  <w:t>Catatan: Apa-apa maklumat tambahan berkenaan aset tersebut.</w:t>
                            </w:r>
                          </w:p>
                          <w:p w:rsidR="008A7AD3" w:rsidRPr="00401EEB" w:rsidRDefault="008A7AD3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</w:pPr>
                          </w:p>
                          <w:p w:rsidR="008A7AD3" w:rsidRPr="00401EEB" w:rsidRDefault="008A7AD3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</w:pPr>
                            <w:r w:rsidRPr="00401EEB"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  <w:t>Catatan: Penjelasan kepada penemuan semasa pemeriksaan</w:t>
                            </w:r>
                          </w:p>
                          <w:p w:rsidR="00DC4DE3" w:rsidRPr="00401EEB" w:rsidRDefault="00DC4DE3" w:rsidP="00607C44">
                            <w:pPr>
                              <w:rPr>
                                <w:rFonts w:ascii="Arial" w:hAnsi="Arial" w:cs="Arial"/>
                                <w:sz w:val="20"/>
                                <w:lang w:val="fi-FI"/>
                              </w:rPr>
                            </w:pPr>
                          </w:p>
                          <w:p w:rsidR="00401EEB" w:rsidRDefault="00401EEB" w:rsidP="00607C44">
                            <w:pPr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2.25pt;margin-top:7.5pt;width:309.1pt;height:20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" strokeweight="3pt">
                <v:stroke linestyle="thinThin"/>
                <v:textbox>
                  <w:txbxContent>
                    <w:p w:rsidR="008A7AD3" w:rsidRPr="00401EEB" w:rsidRDefault="008A7AD3" w:rsidP="00607C44">
                      <w:pPr>
                        <w:rPr>
                          <w:rFonts w:ascii="Arial" w:hAnsi="Arial" w:cs="Arial"/>
                          <w:sz w:val="20"/>
                          <w:lang w:val="fi-FI"/>
                        </w:rPr>
                      </w:pPr>
                      <w:r w:rsidRPr="00401EEB">
                        <w:rPr>
                          <w:rFonts w:ascii="Arial" w:hAnsi="Arial" w:cs="Arial"/>
                          <w:sz w:val="20"/>
                          <w:lang w:val="fi-FI"/>
                        </w:rPr>
                        <w:t>Nota:</w:t>
                      </w:r>
                    </w:p>
                    <w:p w:rsidR="008A7AD3" w:rsidRPr="00401EEB" w:rsidRDefault="008A7AD3" w:rsidP="00607C44">
                      <w:pPr>
                        <w:rPr>
                          <w:rFonts w:ascii="Arial" w:hAnsi="Arial" w:cs="Arial"/>
                          <w:sz w:val="20"/>
                          <w:lang w:val="fi-FI"/>
                        </w:rPr>
                      </w:pPr>
                    </w:p>
                    <w:p w:rsidR="008A7AD3" w:rsidRPr="00401EEB" w:rsidRDefault="008A7AD3" w:rsidP="00607C44">
                      <w:pPr>
                        <w:rPr>
                          <w:rFonts w:ascii="Arial" w:hAnsi="Arial" w:cs="Arial"/>
                          <w:sz w:val="20"/>
                          <w:lang w:val="fi-FI"/>
                        </w:rPr>
                      </w:pPr>
                      <w:r w:rsidRPr="00401EEB">
                        <w:rPr>
                          <w:rFonts w:ascii="Arial" w:hAnsi="Arial" w:cs="Arial"/>
                          <w:sz w:val="20"/>
                          <w:lang w:val="fi-FI"/>
                        </w:rPr>
                        <w:t xml:space="preserve">Lokasi: Nyatakan lokasi </w:t>
                      </w:r>
                      <w:r w:rsidR="000622F9" w:rsidRPr="00401EEB">
                        <w:rPr>
                          <w:rFonts w:ascii="Arial" w:hAnsi="Arial" w:cs="Arial"/>
                          <w:sz w:val="20"/>
                          <w:lang w:val="fi-FI"/>
                        </w:rPr>
                        <w:t>aset</w:t>
                      </w:r>
                      <w:r w:rsidRPr="00401EEB">
                        <w:rPr>
                          <w:rFonts w:ascii="Arial" w:hAnsi="Arial" w:cs="Arial"/>
                          <w:sz w:val="20"/>
                          <w:lang w:val="fi-FI"/>
                        </w:rPr>
                        <w:t xml:space="preserve"> mengikut rekod dan lokasi </w:t>
                      </w:r>
                      <w:r w:rsidR="000622F9" w:rsidRPr="00401EEB">
                        <w:rPr>
                          <w:rFonts w:ascii="Arial" w:hAnsi="Arial" w:cs="Arial"/>
                          <w:sz w:val="20"/>
                          <w:lang w:val="fi-FI"/>
                        </w:rPr>
                        <w:t>aset</w:t>
                      </w:r>
                      <w:r w:rsidRPr="00401EEB">
                        <w:rPr>
                          <w:rFonts w:ascii="Arial" w:hAnsi="Arial" w:cs="Arial"/>
                          <w:sz w:val="20"/>
                          <w:lang w:val="fi-FI"/>
                        </w:rPr>
                        <w:t xml:space="preserve"> semasa pemeriksaan.</w:t>
                      </w:r>
                    </w:p>
                    <w:p w:rsidR="008A7AD3" w:rsidRPr="00401EEB" w:rsidRDefault="008A7AD3" w:rsidP="00607C44">
                      <w:pPr>
                        <w:rPr>
                          <w:rFonts w:ascii="Arial" w:hAnsi="Arial" w:cs="Arial"/>
                          <w:sz w:val="20"/>
                          <w:lang w:val="fi-FI"/>
                        </w:rPr>
                      </w:pPr>
                    </w:p>
                    <w:p w:rsidR="008A7AD3" w:rsidRDefault="00401EEB" w:rsidP="00607C44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>Status Aset</w:t>
                      </w:r>
                      <w:r w:rsidR="008A7AD3" w:rsidRPr="00401EEB"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: Tandakan </w:t>
                      </w:r>
                      <w:r w:rsidR="008A7AD3" w:rsidRPr="00401EEB">
                        <w:rPr>
                          <w:rFonts w:ascii="Arial" w:hAnsi="Arial" w:cs="Arial"/>
                          <w:sz w:val="20"/>
                        </w:rPr>
                        <w:sym w:font="Wingdings 2" w:char="0050"/>
                      </w:r>
                      <w:r w:rsidR="008A7AD3" w:rsidRPr="00401EEB"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 pada yang berkenaan.</w:t>
                      </w:r>
                    </w:p>
                    <w:p w:rsidR="00401EEB" w:rsidRDefault="00401EEB" w:rsidP="00607C44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401EEB" w:rsidRDefault="00401EEB" w:rsidP="009162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>Sedang Digunakan – Aset sedang digunakan.</w:t>
                      </w:r>
                    </w:p>
                    <w:p w:rsidR="00401EEB" w:rsidRDefault="00401EEB" w:rsidP="009162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>Tidak Digunakan – Aset dibeli tetapi disimpan/ tidak digunakan.</w:t>
                      </w:r>
                    </w:p>
                    <w:p w:rsidR="00401EEB" w:rsidRDefault="00401EEB" w:rsidP="009162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>Perlu Pembaik</w:t>
                      </w:r>
                      <w:bookmarkStart w:id="3" w:name="_GoBack"/>
                      <w:bookmarkEnd w:id="3"/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>an</w:t>
                      </w:r>
                      <w:r w:rsidR="008641BA"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 – Aset yang rosak.</w:t>
                      </w:r>
                    </w:p>
                    <w:p w:rsidR="008641BA" w:rsidRDefault="008641BA" w:rsidP="009162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>Sedang Diselenggara – Aset dihantar untuk penyelenggaraan</w:t>
                      </w:r>
                    </w:p>
                    <w:p w:rsidR="00401EEB" w:rsidRPr="00401EEB" w:rsidRDefault="00401EEB" w:rsidP="009162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>Hilang – Aset yang tidak ditemui dimana-mana lokasi.</w:t>
                      </w:r>
                    </w:p>
                    <w:p w:rsidR="008A7AD3" w:rsidRPr="00401EEB" w:rsidRDefault="008A7AD3" w:rsidP="00607C44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8A7AD3" w:rsidRPr="00401EEB" w:rsidRDefault="008641BA" w:rsidP="00607C44">
                      <w:pPr>
                        <w:rPr>
                          <w:rFonts w:ascii="Arial" w:hAnsi="Arial" w:cs="Arial"/>
                          <w:sz w:val="20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fi-FI"/>
                        </w:rPr>
                        <w:t>Catatan: Apa-apa maklumat tambahan berkenaan aset tersebut.</w:t>
                      </w:r>
                    </w:p>
                    <w:p w:rsidR="008A7AD3" w:rsidRPr="00401EEB" w:rsidRDefault="008A7AD3" w:rsidP="00607C44">
                      <w:pPr>
                        <w:rPr>
                          <w:rFonts w:ascii="Arial" w:hAnsi="Arial" w:cs="Arial"/>
                          <w:sz w:val="20"/>
                          <w:lang w:val="fi-FI"/>
                        </w:rPr>
                      </w:pPr>
                    </w:p>
                    <w:p w:rsidR="008A7AD3" w:rsidRPr="00401EEB" w:rsidRDefault="008A7AD3" w:rsidP="00607C44">
                      <w:pPr>
                        <w:rPr>
                          <w:rFonts w:ascii="Arial" w:hAnsi="Arial" w:cs="Arial"/>
                          <w:sz w:val="20"/>
                          <w:lang w:val="fi-FI"/>
                        </w:rPr>
                      </w:pPr>
                      <w:r w:rsidRPr="00401EEB">
                        <w:rPr>
                          <w:rFonts w:ascii="Arial" w:hAnsi="Arial" w:cs="Arial"/>
                          <w:sz w:val="20"/>
                          <w:lang w:val="fi-FI"/>
                        </w:rPr>
                        <w:t>Catatan: Penjelasan kepada penemuan semasa pemeriksaan</w:t>
                      </w:r>
                    </w:p>
                    <w:p w:rsidR="00DC4DE3" w:rsidRPr="00401EEB" w:rsidRDefault="00DC4DE3" w:rsidP="00607C44">
                      <w:pPr>
                        <w:rPr>
                          <w:rFonts w:ascii="Arial" w:hAnsi="Arial" w:cs="Arial"/>
                          <w:sz w:val="20"/>
                          <w:lang w:val="fi-FI"/>
                        </w:rPr>
                      </w:pPr>
                    </w:p>
                    <w:p w:rsidR="00401EEB" w:rsidRDefault="00401EEB" w:rsidP="00607C44">
                      <w:pPr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5EC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2AEB03" wp14:editId="5286CB66">
                <wp:simplePos x="0" y="0"/>
                <wp:positionH relativeFrom="column">
                  <wp:posOffset>-118745</wp:posOffset>
                </wp:positionH>
                <wp:positionV relativeFrom="paragraph">
                  <wp:posOffset>98425</wp:posOffset>
                </wp:positionV>
                <wp:extent cx="2252345" cy="2171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34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(Tandatangan)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(Nama Pegawai Pemeriksa 1 )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……………………………….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(Jawatan)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………………………………..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(Tarikh Pemeriksaan)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35pt;margin-top:7.75pt;width:177.35pt;height:1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ctugIAAME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" filled="f" stroked="f">
                <v:textbox>
                  <w:txbxContent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(Tandatangan)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(Nama Pegawai Pemeriksa 1 )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……………………………….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(Jawatan)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………………………………..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(Tarikh Pemeriksaan)</w:t>
                      </w:r>
                    </w:p>
                  </w:txbxContent>
                </v:textbox>
              </v:shape>
            </w:pict>
          </mc:Fallback>
        </mc:AlternateContent>
      </w:r>
      <w:r w:rsidR="00FC75EC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5E4D2" wp14:editId="6697FAD1">
                <wp:simplePos x="0" y="0"/>
                <wp:positionH relativeFrom="column">
                  <wp:posOffset>2510155</wp:posOffset>
                </wp:positionH>
                <wp:positionV relativeFrom="paragraph">
                  <wp:posOffset>98425</wp:posOffset>
                </wp:positionV>
                <wp:extent cx="2371090" cy="21717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(Tandatangan)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(Nama Pegawai Pemeriksa 2)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……………………………….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(Jawatan)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………………………………..</w:t>
                            </w:r>
                          </w:p>
                          <w:p w:rsidR="008A7AD3" w:rsidRDefault="008A7AD3" w:rsidP="00607C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(Tarikh Pemeriksaan)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97.65pt;margin-top:7.75pt;width:186.7pt;height:17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" filled="f" stroked="f">
                <v:textbox>
                  <w:txbxContent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(Tandatangan)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(Nama Pegawai Pemeriksa 2)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……………………………….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(Jawatan)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………………………………..</w:t>
                      </w:r>
                    </w:p>
                    <w:p w:rsidR="008A7AD3" w:rsidRDefault="008A7AD3" w:rsidP="00607C4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(Tarikh Pemeriksaan)</w:t>
                      </w:r>
                    </w:p>
                  </w:txbxContent>
                </v:textbox>
              </v:shape>
            </w:pict>
          </mc:Fallback>
        </mc:AlternateContent>
      </w:r>
    </w:p>
    <w:p w:rsidR="00607C44" w:rsidRPr="00BC5F3D" w:rsidRDefault="00607C44" w:rsidP="00607C44">
      <w:pPr>
        <w:pStyle w:val="Footer"/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p w:rsidR="00607C44" w:rsidRPr="00BC5F3D" w:rsidRDefault="00607C44" w:rsidP="00607C44">
      <w:pPr>
        <w:rPr>
          <w:rFonts w:ascii="Arial" w:hAnsi="Arial" w:cs="Arial"/>
          <w:sz w:val="18"/>
          <w:szCs w:val="18"/>
        </w:rPr>
      </w:pPr>
    </w:p>
    <w:bookmarkEnd w:id="0"/>
    <w:bookmarkEnd w:id="1"/>
    <w:p w:rsidR="00FE3136" w:rsidRPr="008669B0" w:rsidRDefault="00FE3136" w:rsidP="008669B0">
      <w:pPr>
        <w:rPr>
          <w:sz w:val="18"/>
          <w:szCs w:val="18"/>
        </w:rPr>
      </w:pPr>
    </w:p>
    <w:sectPr w:rsidR="00FE3136" w:rsidRPr="008669B0" w:rsidSect="008669B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62" w:rsidRDefault="00982C62">
      <w:r>
        <w:separator/>
      </w:r>
    </w:p>
  </w:endnote>
  <w:endnote w:type="continuationSeparator" w:id="0">
    <w:p w:rsidR="00982C62" w:rsidRDefault="0098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62212" w:rsidRPr="000B7A06" w:rsidRDefault="00A62212" w:rsidP="00A62212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A06">
              <w:rPr>
                <w:rFonts w:ascii="Arial" w:hAnsi="Arial" w:cs="Arial"/>
                <w:sz w:val="20"/>
                <w:szCs w:val="20"/>
              </w:rPr>
              <w:t xml:space="preserve">M.S. </w:t>
            </w:r>
            <w:r w:rsidRPr="000B7A0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B7A06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0B7A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3D63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0B7A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3509">
              <w:rPr>
                <w:rFonts w:ascii="Arial" w:hAnsi="Arial" w:cs="Arial"/>
                <w:sz w:val="20"/>
                <w:szCs w:val="20"/>
              </w:rPr>
              <w:t>3</w:t>
            </w:r>
            <w:r w:rsidRPr="000B7A06">
              <w:rPr>
                <w:rFonts w:ascii="Arial" w:hAnsi="Arial" w:cs="Arial"/>
                <w:sz w:val="20"/>
                <w:szCs w:val="20"/>
              </w:rPr>
              <w:t>/</w:t>
            </w:r>
            <w:r w:rsidR="00631B88">
              <w:rPr>
                <w:rFonts w:ascii="Arial" w:hAnsi="Arial" w:cs="Arial"/>
                <w:sz w:val="20"/>
                <w:szCs w:val="20"/>
              </w:rPr>
              <w:t>15</w:t>
            </w:r>
          </w:p>
        </w:sdtContent>
      </w:sdt>
    </w:sdtContent>
  </w:sdt>
  <w:p w:rsidR="009E0644" w:rsidRDefault="009E0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62" w:rsidRDefault="00982C62">
      <w:r>
        <w:separator/>
      </w:r>
    </w:p>
  </w:footnote>
  <w:footnote w:type="continuationSeparator" w:id="0">
    <w:p w:rsidR="00982C62" w:rsidRDefault="00982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12" w:rsidRPr="000B7A06" w:rsidRDefault="00A62212" w:rsidP="00A62212">
    <w:pPr>
      <w:pStyle w:val="Header"/>
      <w:rPr>
        <w:rFonts w:ascii="Arial" w:hAnsi="Arial" w:cs="Arial"/>
        <w:sz w:val="20"/>
      </w:rPr>
    </w:pPr>
    <w:r w:rsidRPr="000B7A06">
      <w:rPr>
        <w:rFonts w:ascii="Arial" w:hAnsi="Arial" w:cs="Arial"/>
        <w:sz w:val="20"/>
      </w:rPr>
      <w:t>Pekeliling Perbendaharaan Malaysia</w:t>
    </w:r>
    <w:r w:rsidRPr="000B7A06">
      <w:rPr>
        <w:rFonts w:ascii="Arial" w:hAnsi="Arial" w:cs="Arial"/>
        <w:sz w:val="20"/>
      </w:rPr>
      <w:ptab w:relativeTo="margin" w:alignment="center" w:leader="none"/>
    </w:r>
    <w:r w:rsidRPr="000B7A06">
      <w:rPr>
        <w:rFonts w:ascii="Arial" w:hAnsi="Arial" w:cs="Arial"/>
        <w:sz w:val="20"/>
      </w:rPr>
      <w:ptab w:relativeTo="margin" w:alignment="right" w:leader="none"/>
    </w:r>
    <w:r w:rsidR="00963509">
      <w:rPr>
        <w:rFonts w:ascii="Arial" w:hAnsi="Arial" w:cs="Arial"/>
        <w:sz w:val="20"/>
      </w:rPr>
      <w:t>AM 2.4</w:t>
    </w:r>
    <w:r w:rsidR="008F3D63">
      <w:rPr>
        <w:rFonts w:ascii="Arial" w:hAnsi="Arial" w:cs="Arial"/>
        <w:sz w:val="20"/>
      </w:rPr>
      <w:t xml:space="preserve"> Lampiran C</w:t>
    </w:r>
  </w:p>
  <w:p w:rsidR="00A62212" w:rsidRDefault="00A62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147A3810"/>
    <w:multiLevelType w:val="multilevel"/>
    <w:tmpl w:val="9B744F72"/>
    <w:lvl w:ilvl="0">
      <w:start w:val="1"/>
      <w:numFmt w:val="upperLetter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9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num w:numId="1">
    <w:abstractNumId w:val="8"/>
  </w:num>
  <w:num w:numId="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3BBE"/>
    <w:rsid w:val="000449F2"/>
    <w:rsid w:val="000457B6"/>
    <w:rsid w:val="0005115F"/>
    <w:rsid w:val="0005253C"/>
    <w:rsid w:val="00056118"/>
    <w:rsid w:val="0005734E"/>
    <w:rsid w:val="0006077A"/>
    <w:rsid w:val="00061519"/>
    <w:rsid w:val="000622F9"/>
    <w:rsid w:val="00063235"/>
    <w:rsid w:val="00080C26"/>
    <w:rsid w:val="000858E3"/>
    <w:rsid w:val="0009480B"/>
    <w:rsid w:val="000A5B8B"/>
    <w:rsid w:val="000A7FA2"/>
    <w:rsid w:val="000B5D5D"/>
    <w:rsid w:val="000B7A06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52B6C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6755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1EEB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53A1"/>
    <w:rsid w:val="004A6343"/>
    <w:rsid w:val="004A7380"/>
    <w:rsid w:val="004B037A"/>
    <w:rsid w:val="004B2D69"/>
    <w:rsid w:val="004B50A3"/>
    <w:rsid w:val="004C029D"/>
    <w:rsid w:val="004C2C2F"/>
    <w:rsid w:val="004C4F6E"/>
    <w:rsid w:val="004C6C52"/>
    <w:rsid w:val="004E7534"/>
    <w:rsid w:val="004E7BAC"/>
    <w:rsid w:val="004F34EA"/>
    <w:rsid w:val="004F6A75"/>
    <w:rsid w:val="005031CE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2079"/>
    <w:rsid w:val="00556B91"/>
    <w:rsid w:val="00563581"/>
    <w:rsid w:val="0057710C"/>
    <w:rsid w:val="00592BCE"/>
    <w:rsid w:val="00593CF4"/>
    <w:rsid w:val="005A1C08"/>
    <w:rsid w:val="005B18E7"/>
    <w:rsid w:val="005B5199"/>
    <w:rsid w:val="005C608C"/>
    <w:rsid w:val="005D0123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31B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E781D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458A4"/>
    <w:rsid w:val="00851477"/>
    <w:rsid w:val="00855CD0"/>
    <w:rsid w:val="00856C8B"/>
    <w:rsid w:val="00857AE2"/>
    <w:rsid w:val="008641BA"/>
    <w:rsid w:val="00864F2B"/>
    <w:rsid w:val="008669B0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B6EA1"/>
    <w:rsid w:val="008C423B"/>
    <w:rsid w:val="008D7B18"/>
    <w:rsid w:val="008F3177"/>
    <w:rsid w:val="008F3D63"/>
    <w:rsid w:val="008F52A7"/>
    <w:rsid w:val="008F65E3"/>
    <w:rsid w:val="00903830"/>
    <w:rsid w:val="00912981"/>
    <w:rsid w:val="00916207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63509"/>
    <w:rsid w:val="00970A5C"/>
    <w:rsid w:val="00971B14"/>
    <w:rsid w:val="00974938"/>
    <w:rsid w:val="00977558"/>
    <w:rsid w:val="00977934"/>
    <w:rsid w:val="009804B0"/>
    <w:rsid w:val="00982C62"/>
    <w:rsid w:val="009841F8"/>
    <w:rsid w:val="00985E11"/>
    <w:rsid w:val="009A1816"/>
    <w:rsid w:val="009A1CBB"/>
    <w:rsid w:val="009B17F1"/>
    <w:rsid w:val="009B3360"/>
    <w:rsid w:val="009B5C8F"/>
    <w:rsid w:val="009C2215"/>
    <w:rsid w:val="009C657D"/>
    <w:rsid w:val="009D0AB0"/>
    <w:rsid w:val="009D2004"/>
    <w:rsid w:val="009D7F1E"/>
    <w:rsid w:val="009E0644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2212"/>
    <w:rsid w:val="00A67544"/>
    <w:rsid w:val="00A73790"/>
    <w:rsid w:val="00A7682D"/>
    <w:rsid w:val="00A832C8"/>
    <w:rsid w:val="00A87A3F"/>
    <w:rsid w:val="00AA2646"/>
    <w:rsid w:val="00AA62FA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042"/>
    <w:rsid w:val="00B23B15"/>
    <w:rsid w:val="00B23D26"/>
    <w:rsid w:val="00B3568C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96CD9"/>
    <w:rsid w:val="00CA014F"/>
    <w:rsid w:val="00CA5BF7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1D73"/>
    <w:rsid w:val="00D968FF"/>
    <w:rsid w:val="00DB0E0F"/>
    <w:rsid w:val="00DB3076"/>
    <w:rsid w:val="00DC2B8B"/>
    <w:rsid w:val="00DC4DE3"/>
    <w:rsid w:val="00DE0236"/>
    <w:rsid w:val="00DE0276"/>
    <w:rsid w:val="00DE2E98"/>
    <w:rsid w:val="00DE4C62"/>
    <w:rsid w:val="00DE6F10"/>
    <w:rsid w:val="00DF4C20"/>
    <w:rsid w:val="00E06E5F"/>
    <w:rsid w:val="00E119B0"/>
    <w:rsid w:val="00E22A79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019EA"/>
    <w:rsid w:val="00F160E9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C75EC"/>
    <w:rsid w:val="00FD0747"/>
    <w:rsid w:val="00FD4B31"/>
    <w:rsid w:val="00FD7426"/>
    <w:rsid w:val="00FD77DD"/>
    <w:rsid w:val="00FE0814"/>
    <w:rsid w:val="00FE3136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FDBD2-7D98-4C73-8112-804DCA10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11</cp:revision>
  <cp:lastPrinted>2017-12-22T03:00:00Z</cp:lastPrinted>
  <dcterms:created xsi:type="dcterms:W3CDTF">2017-01-23T06:49:00Z</dcterms:created>
  <dcterms:modified xsi:type="dcterms:W3CDTF">2017-12-22T03:00:00Z</dcterms:modified>
</cp:coreProperties>
</file>