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9E8" w:rsidRPr="00405C66" w:rsidRDefault="00A329E8" w:rsidP="00405C66">
      <w:pPr>
        <w:ind w:right="-720"/>
        <w:jc w:val="right"/>
        <w:rPr>
          <w:rFonts w:ascii="Arial" w:hAnsi="Arial" w:cs="Arial"/>
          <w:b/>
          <w:sz w:val="20"/>
          <w:szCs w:val="20"/>
        </w:rPr>
      </w:pPr>
      <w:bookmarkStart w:id="0" w:name="OLE_LINK6"/>
      <w:bookmarkStart w:id="1" w:name="OLE_LINK5"/>
      <w:bookmarkStart w:id="2" w:name="_GoBack"/>
      <w:bookmarkEnd w:id="2"/>
      <w:r w:rsidRPr="00AD3AAD">
        <w:rPr>
          <w:rFonts w:ascii="Arial" w:hAnsi="Arial" w:cs="Arial"/>
          <w:sz w:val="20"/>
          <w:szCs w:val="20"/>
        </w:rPr>
        <w:tab/>
      </w:r>
      <w:r w:rsidR="00E27C87">
        <w:rPr>
          <w:rFonts w:ascii="Arial" w:hAnsi="Arial" w:cs="Arial"/>
          <w:b/>
          <w:sz w:val="20"/>
          <w:szCs w:val="20"/>
        </w:rPr>
        <w:t>KEW.PA-3</w:t>
      </w:r>
    </w:p>
    <w:p w:rsidR="00A329E8" w:rsidRPr="00405C66" w:rsidRDefault="00A329E8" w:rsidP="00405C66">
      <w:pPr>
        <w:ind w:right="-720"/>
        <w:jc w:val="right"/>
        <w:rPr>
          <w:rFonts w:ascii="Arial" w:hAnsi="Arial" w:cs="Arial"/>
          <w:sz w:val="20"/>
          <w:szCs w:val="20"/>
        </w:rPr>
      </w:pPr>
      <w:r w:rsidRPr="00405C66">
        <w:rPr>
          <w:rFonts w:ascii="Arial" w:hAnsi="Arial" w:cs="Arial"/>
          <w:sz w:val="20"/>
          <w:szCs w:val="20"/>
        </w:rPr>
        <w:tab/>
      </w:r>
      <w:r w:rsidRPr="00405C66">
        <w:rPr>
          <w:rFonts w:ascii="Arial" w:hAnsi="Arial" w:cs="Arial"/>
          <w:sz w:val="20"/>
          <w:szCs w:val="20"/>
        </w:rPr>
        <w:tab/>
      </w:r>
      <w:r w:rsidRPr="00405C66">
        <w:rPr>
          <w:rFonts w:ascii="Arial" w:hAnsi="Arial" w:cs="Arial"/>
          <w:sz w:val="20"/>
          <w:szCs w:val="20"/>
        </w:rPr>
        <w:tab/>
      </w:r>
      <w:r w:rsidRPr="00405C66">
        <w:rPr>
          <w:rFonts w:ascii="Arial" w:hAnsi="Arial" w:cs="Arial"/>
          <w:sz w:val="20"/>
          <w:szCs w:val="20"/>
        </w:rPr>
        <w:tab/>
        <w:t xml:space="preserve">                (No. Siri Pendaftaran:                          )           </w:t>
      </w:r>
    </w:p>
    <w:p w:rsidR="00A329E8" w:rsidRPr="00405C66" w:rsidRDefault="00A329E8" w:rsidP="00405C66">
      <w:pPr>
        <w:rPr>
          <w:rFonts w:ascii="Arial" w:hAnsi="Arial" w:cs="Arial"/>
          <w:sz w:val="20"/>
          <w:szCs w:val="20"/>
        </w:rPr>
      </w:pPr>
    </w:p>
    <w:p w:rsidR="00A329E8" w:rsidRPr="008B743D" w:rsidRDefault="00A329E8" w:rsidP="008B743D">
      <w:pPr>
        <w:jc w:val="center"/>
        <w:rPr>
          <w:rFonts w:ascii="Arial" w:hAnsi="Arial" w:cs="Arial"/>
          <w:b/>
          <w:sz w:val="20"/>
          <w:szCs w:val="20"/>
        </w:rPr>
      </w:pPr>
      <w:r w:rsidRPr="00405C66">
        <w:rPr>
          <w:rFonts w:ascii="Arial" w:hAnsi="Arial" w:cs="Arial"/>
          <w:b/>
          <w:sz w:val="20"/>
          <w:szCs w:val="20"/>
        </w:rPr>
        <w:t>DAFTAR HARTA MODAL</w:t>
      </w:r>
    </w:p>
    <w:p w:rsidR="00A329E8" w:rsidRPr="00405C66" w:rsidRDefault="000C75A7" w:rsidP="00405C66">
      <w:pPr>
        <w:ind w:left="-720" w:hanging="90"/>
        <w:rPr>
          <w:rFonts w:ascii="Arial" w:hAnsi="Arial" w:cs="Arial"/>
          <w:sz w:val="20"/>
          <w:szCs w:val="20"/>
        </w:rPr>
      </w:pPr>
      <w:r w:rsidRPr="00405C66">
        <w:rPr>
          <w:rFonts w:ascii="Arial" w:hAnsi="Arial" w:cs="Arial"/>
          <w:sz w:val="20"/>
          <w:szCs w:val="20"/>
        </w:rPr>
        <w:t xml:space="preserve">   Kementerian/ Jabatan</w:t>
      </w:r>
      <w:r w:rsidR="00A329E8" w:rsidRPr="00405C66">
        <w:rPr>
          <w:rFonts w:ascii="Arial" w:hAnsi="Arial" w:cs="Arial"/>
          <w:sz w:val="20"/>
          <w:szCs w:val="20"/>
        </w:rPr>
        <w:t>:</w:t>
      </w:r>
    </w:p>
    <w:p w:rsidR="00A329E8" w:rsidRPr="00405C66" w:rsidRDefault="000C75A7" w:rsidP="00405C66">
      <w:pPr>
        <w:ind w:left="-720" w:hanging="90"/>
        <w:rPr>
          <w:rFonts w:ascii="Arial" w:hAnsi="Arial" w:cs="Arial"/>
          <w:sz w:val="20"/>
          <w:szCs w:val="20"/>
        </w:rPr>
      </w:pPr>
      <w:r w:rsidRPr="00405C66">
        <w:rPr>
          <w:rFonts w:ascii="Arial" w:hAnsi="Arial" w:cs="Arial"/>
          <w:sz w:val="20"/>
          <w:szCs w:val="20"/>
        </w:rPr>
        <w:t xml:space="preserve">   Bahagian/ Cawangan</w:t>
      </w:r>
      <w:r w:rsidR="00A329E8" w:rsidRPr="00405C66">
        <w:rPr>
          <w:rFonts w:ascii="Arial" w:hAnsi="Arial" w:cs="Arial"/>
          <w:sz w:val="20"/>
          <w:szCs w:val="20"/>
        </w:rPr>
        <w:t>:</w:t>
      </w:r>
    </w:p>
    <w:p w:rsidR="00A329E8" w:rsidRPr="00405C66" w:rsidRDefault="00A329E8" w:rsidP="00405C66">
      <w:pPr>
        <w:jc w:val="center"/>
        <w:rPr>
          <w:rFonts w:ascii="Arial" w:hAnsi="Arial" w:cs="Arial"/>
          <w:b/>
          <w:sz w:val="20"/>
          <w:szCs w:val="20"/>
        </w:rPr>
      </w:pPr>
      <w:r w:rsidRPr="00405C66">
        <w:rPr>
          <w:rFonts w:ascii="Arial" w:hAnsi="Arial" w:cs="Arial"/>
          <w:b/>
          <w:sz w:val="20"/>
          <w:szCs w:val="20"/>
        </w:rPr>
        <w:t>BAHAGIAN A</w:t>
      </w: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0"/>
        <w:gridCol w:w="2880"/>
        <w:gridCol w:w="3240"/>
        <w:gridCol w:w="2160"/>
      </w:tblGrid>
      <w:tr w:rsidR="00A329E8" w:rsidRPr="00405C66" w:rsidTr="008A7AD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Kod Nasional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0C4" w:rsidRPr="00405C66" w:rsidTr="008A7AD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C4" w:rsidRPr="00405C66" w:rsidRDefault="004160C4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Keterangan Aset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C4" w:rsidRPr="00405C66" w:rsidRDefault="004160C4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9E8" w:rsidRPr="00405C66" w:rsidTr="008A7AD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Kategori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9E8" w:rsidRPr="00405C66" w:rsidTr="008A7AD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Sub Kategori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9E8" w:rsidRPr="00405C66" w:rsidTr="008A7AD3">
        <w:trPr>
          <w:cantSplit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Jenis/</w:t>
            </w:r>
            <w:r w:rsidR="00E47F46" w:rsidRPr="00405C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5C66">
              <w:rPr>
                <w:rFonts w:ascii="Arial" w:hAnsi="Arial" w:cs="Arial"/>
                <w:sz w:val="20"/>
                <w:szCs w:val="20"/>
              </w:rPr>
              <w:t>Jenama/</w:t>
            </w:r>
            <w:r w:rsidR="00E47F46" w:rsidRPr="00405C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5C66"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9E8" w:rsidRPr="00405C66" w:rsidTr="008A7AD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Buatan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DF4BD0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Harga</w:t>
            </w:r>
            <w:r w:rsidR="00A329E8" w:rsidRPr="00405C66">
              <w:rPr>
                <w:rFonts w:ascii="Arial" w:hAnsi="Arial" w:cs="Arial"/>
                <w:sz w:val="20"/>
                <w:szCs w:val="20"/>
              </w:rPr>
              <w:t xml:space="preserve"> Perolehan Asal</w:t>
            </w:r>
            <w:r w:rsidR="00EC7685">
              <w:rPr>
                <w:rFonts w:ascii="Arial" w:hAnsi="Arial" w:cs="Arial"/>
                <w:sz w:val="20"/>
                <w:szCs w:val="20"/>
              </w:rPr>
              <w:t xml:space="preserve"> (RM)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D45" w:rsidRPr="00405C66" w:rsidTr="003C395F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D45" w:rsidRPr="00405C66" w:rsidRDefault="00380D45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Jenis Dan No. Enjin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D45" w:rsidRPr="00405C66" w:rsidRDefault="00380D45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45" w:rsidRPr="00405C66" w:rsidRDefault="00380D45" w:rsidP="00380D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Tarikh Perolehan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45" w:rsidRPr="00405C66" w:rsidRDefault="00380D45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D45" w:rsidRPr="00405C66" w:rsidTr="003C395F"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45" w:rsidRPr="00405C66" w:rsidRDefault="00380D45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45" w:rsidRPr="00405C66" w:rsidRDefault="00380D45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45" w:rsidRPr="00405C66" w:rsidRDefault="00380D45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Tarikh Diterima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45" w:rsidRPr="00405C66" w:rsidRDefault="00380D45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9E8" w:rsidRPr="00405C66" w:rsidTr="008A7AD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No Casis/</w:t>
            </w:r>
            <w:r w:rsidR="00E47F46" w:rsidRPr="00405C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5C66">
              <w:rPr>
                <w:rFonts w:ascii="Arial" w:hAnsi="Arial" w:cs="Arial"/>
                <w:sz w:val="20"/>
                <w:szCs w:val="20"/>
              </w:rPr>
              <w:t>Siri Pembuat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DF4BD0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No. Pesanan Rasmi Kerajaan/ Kontrak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9E8" w:rsidRPr="00405C66" w:rsidTr="008A7AD3">
        <w:trPr>
          <w:cantSplit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 xml:space="preserve">No Pendaftaran </w:t>
            </w:r>
          </w:p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(Bagi Kenderaan)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Tempoh Jaminan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9E8" w:rsidRPr="00405C66" w:rsidTr="008A7AD3">
        <w:trPr>
          <w:cantSplit/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E8" w:rsidRPr="00405C66" w:rsidRDefault="00A329E8" w:rsidP="00405C6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E8" w:rsidRPr="00405C66" w:rsidRDefault="00A329E8" w:rsidP="00405C6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Nama Pembekal</w:t>
            </w:r>
          </w:p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Dan Alamat:</w:t>
            </w:r>
          </w:p>
        </w:tc>
      </w:tr>
      <w:tr w:rsidR="00A329E8" w:rsidRPr="00405C66" w:rsidTr="00B94A98">
        <w:trPr>
          <w:cantSplit/>
          <w:trHeight w:val="264"/>
        </w:trPr>
        <w:tc>
          <w:tcPr>
            <w:tcW w:w="5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D0" w:rsidRPr="00405C66" w:rsidRDefault="00DF4BD0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Spesifikasi/</w:t>
            </w:r>
            <w:r w:rsidR="00405C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5C66">
              <w:rPr>
                <w:rFonts w:ascii="Arial" w:hAnsi="Arial" w:cs="Arial"/>
                <w:sz w:val="20"/>
                <w:szCs w:val="20"/>
              </w:rPr>
              <w:t>Catatan:</w:t>
            </w:r>
          </w:p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E8" w:rsidRPr="00405C66" w:rsidRDefault="00A329E8" w:rsidP="00405C6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9E8" w:rsidRPr="00405C66" w:rsidTr="008A7AD3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E8" w:rsidRPr="00405C66" w:rsidRDefault="00A329E8" w:rsidP="00405C6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B94A9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329E8" w:rsidRPr="00405C66" w:rsidRDefault="00A329E8" w:rsidP="00405C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  <w:p w:rsidR="00A329E8" w:rsidRPr="00405C66" w:rsidRDefault="00A329E8" w:rsidP="00405C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*Tandatangan Ketua Jabatan</w:t>
            </w:r>
          </w:p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Nama</w:t>
            </w:r>
            <w:r w:rsidRPr="00405C66">
              <w:rPr>
                <w:rFonts w:ascii="Arial" w:hAnsi="Arial" w:cs="Arial"/>
                <w:sz w:val="20"/>
                <w:szCs w:val="20"/>
              </w:rPr>
              <w:tab/>
            </w:r>
            <w:r w:rsidRPr="00405C66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Jawatan</w:t>
            </w:r>
            <w:r w:rsidRPr="00405C66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Tarikh</w:t>
            </w:r>
            <w:r w:rsidRPr="00405C66">
              <w:rPr>
                <w:rFonts w:ascii="Arial" w:hAnsi="Arial" w:cs="Arial"/>
                <w:sz w:val="20"/>
                <w:szCs w:val="20"/>
              </w:rPr>
              <w:tab/>
            </w:r>
            <w:r w:rsidRPr="00405C66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Cap</w:t>
            </w:r>
            <w:r w:rsidRPr="00405C66">
              <w:rPr>
                <w:rFonts w:ascii="Arial" w:hAnsi="Arial" w:cs="Arial"/>
                <w:sz w:val="20"/>
                <w:szCs w:val="20"/>
              </w:rPr>
              <w:tab/>
            </w:r>
            <w:r w:rsidRPr="00405C66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</w:tr>
    </w:tbl>
    <w:p w:rsidR="00A329E8" w:rsidRPr="00405C66" w:rsidRDefault="00A329E8" w:rsidP="00405C66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6"/>
        <w:gridCol w:w="1424"/>
        <w:gridCol w:w="1620"/>
        <w:gridCol w:w="1440"/>
        <w:gridCol w:w="1440"/>
        <w:gridCol w:w="1440"/>
        <w:gridCol w:w="1440"/>
      </w:tblGrid>
      <w:tr w:rsidR="00A329E8" w:rsidRPr="00405C66" w:rsidTr="008A7AD3">
        <w:trPr>
          <w:cantSplit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329E8" w:rsidRPr="00405C66" w:rsidRDefault="00A329E8" w:rsidP="00405C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C66">
              <w:rPr>
                <w:rFonts w:ascii="Arial" w:hAnsi="Arial" w:cs="Arial"/>
                <w:b/>
                <w:sz w:val="20"/>
                <w:szCs w:val="20"/>
              </w:rPr>
              <w:t>PENEMPATAN</w:t>
            </w:r>
          </w:p>
        </w:tc>
      </w:tr>
      <w:tr w:rsidR="00A329E8" w:rsidRPr="00405C66" w:rsidTr="00D431A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Lokasi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9E8" w:rsidRPr="00405C66" w:rsidTr="00D431A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Tarikh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9E8" w:rsidRPr="00405C66" w:rsidTr="00D431A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Nama Pegawai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29E8" w:rsidRPr="00405C66" w:rsidRDefault="00A329E8" w:rsidP="00405C66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6"/>
        <w:gridCol w:w="1424"/>
        <w:gridCol w:w="1620"/>
        <w:gridCol w:w="1440"/>
        <w:gridCol w:w="1440"/>
        <w:gridCol w:w="1440"/>
        <w:gridCol w:w="1440"/>
      </w:tblGrid>
      <w:tr w:rsidR="00A329E8" w:rsidRPr="00405C66" w:rsidTr="008A7AD3">
        <w:trPr>
          <w:cantSplit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329E8" w:rsidRPr="00405C66" w:rsidRDefault="00A329E8" w:rsidP="00405C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C66">
              <w:rPr>
                <w:rFonts w:ascii="Arial" w:hAnsi="Arial" w:cs="Arial"/>
                <w:b/>
                <w:sz w:val="20"/>
                <w:szCs w:val="20"/>
              </w:rPr>
              <w:t>PEMERIKSAAN</w:t>
            </w:r>
          </w:p>
        </w:tc>
      </w:tr>
      <w:tr w:rsidR="00A329E8" w:rsidRPr="00405C66" w:rsidTr="00D431A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Tarikh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9E8" w:rsidRPr="00405C66" w:rsidTr="00D431A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 xml:space="preserve">Status Aset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9E8" w:rsidRPr="00405C66" w:rsidTr="00D431A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Nama Pemeriksa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29E8" w:rsidRDefault="00A329E8" w:rsidP="00405C66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6"/>
        <w:gridCol w:w="1424"/>
        <w:gridCol w:w="1620"/>
        <w:gridCol w:w="1440"/>
        <w:gridCol w:w="1440"/>
        <w:gridCol w:w="1440"/>
        <w:gridCol w:w="1440"/>
      </w:tblGrid>
      <w:tr w:rsidR="00B94A98" w:rsidRPr="00405C66" w:rsidTr="009155A8">
        <w:trPr>
          <w:cantSplit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B94A98" w:rsidRPr="00405C66" w:rsidRDefault="00B94A98" w:rsidP="009155A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USIA</w:t>
            </w:r>
            <w:r w:rsidR="00EC7685">
              <w:rPr>
                <w:rFonts w:ascii="Arial" w:hAnsi="Arial" w:cs="Arial"/>
                <w:b/>
                <w:sz w:val="20"/>
                <w:szCs w:val="20"/>
              </w:rPr>
              <w:t xml:space="preserve"> GUNA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DAN NILAI SEMASA</w:t>
            </w:r>
          </w:p>
        </w:tc>
      </w:tr>
      <w:tr w:rsidR="00B94A98" w:rsidRPr="00405C66" w:rsidTr="00D431A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Tarikh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A98" w:rsidRPr="00405C66" w:rsidTr="00D431A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Usia</w:t>
            </w:r>
            <w:r w:rsidRPr="00405C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685">
              <w:rPr>
                <w:rFonts w:ascii="Arial" w:hAnsi="Arial" w:cs="Arial"/>
                <w:sz w:val="20"/>
                <w:szCs w:val="20"/>
              </w:rPr>
              <w:t>Guna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A98" w:rsidRPr="00405C66" w:rsidTr="00D431A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Nilai</w:t>
            </w:r>
            <w:r w:rsidR="00D431A9">
              <w:rPr>
                <w:rFonts w:ascii="Arial" w:hAnsi="Arial" w:cs="Arial"/>
                <w:sz w:val="20"/>
                <w:szCs w:val="20"/>
              </w:rPr>
              <w:t xml:space="preserve"> Semasa </w:t>
            </w:r>
            <w:r>
              <w:rPr>
                <w:rFonts w:ascii="Arial" w:hAnsi="Arial" w:cs="Arial"/>
                <w:sz w:val="20"/>
                <w:szCs w:val="20"/>
              </w:rPr>
              <w:t>(RM)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A98" w:rsidRPr="00405C66" w:rsidTr="00D431A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Pegawai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98" w:rsidRPr="00405C66" w:rsidRDefault="00B94A98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4A98" w:rsidRPr="00405C66" w:rsidRDefault="00B94A98" w:rsidP="00405C66">
      <w:pPr>
        <w:rPr>
          <w:rFonts w:ascii="Arial" w:hAnsi="Arial" w:cs="Arial"/>
          <w:sz w:val="20"/>
          <w:szCs w:val="20"/>
        </w:rPr>
      </w:pPr>
    </w:p>
    <w:tbl>
      <w:tblPr>
        <w:tblW w:w="5639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2339"/>
        <w:gridCol w:w="2160"/>
        <w:gridCol w:w="2791"/>
      </w:tblGrid>
      <w:tr w:rsidR="00A329E8" w:rsidRPr="00405C66" w:rsidTr="008A7AD3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329E8" w:rsidRPr="00405C66" w:rsidRDefault="00C26C42" w:rsidP="00C26C42">
            <w:pPr>
              <w:tabs>
                <w:tab w:val="left" w:pos="9414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C66">
              <w:rPr>
                <w:rFonts w:ascii="Arial" w:hAnsi="Arial" w:cs="Arial"/>
                <w:b/>
                <w:sz w:val="20"/>
                <w:szCs w:val="20"/>
              </w:rPr>
              <w:t>PINDAHAN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F67DCC" w:rsidRPr="00405C66">
              <w:rPr>
                <w:rFonts w:ascii="Arial" w:hAnsi="Arial" w:cs="Arial"/>
                <w:b/>
                <w:sz w:val="20"/>
                <w:szCs w:val="20"/>
              </w:rPr>
              <w:t>PELUPUSAN</w:t>
            </w:r>
            <w:r w:rsidR="00A329E8" w:rsidRPr="00405C6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67DCC" w:rsidRPr="00405C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019AB">
              <w:rPr>
                <w:rFonts w:ascii="Arial" w:hAnsi="Arial" w:cs="Arial"/>
                <w:b/>
                <w:sz w:val="20"/>
                <w:szCs w:val="20"/>
              </w:rPr>
              <w:t>HAPUS KIRA</w:t>
            </w:r>
            <w:r w:rsidR="00F67DCC" w:rsidRPr="00405C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44832" w:rsidRPr="00405C66" w:rsidTr="00244832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2" w:rsidRPr="00405C66" w:rsidRDefault="00C26C42" w:rsidP="00405C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Perkara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2" w:rsidRPr="00405C66" w:rsidRDefault="00C26C42" w:rsidP="00405C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Rujukan Kelulusan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2" w:rsidRPr="00405C66" w:rsidRDefault="00C26C42" w:rsidP="00405C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Tarikh</w:t>
            </w:r>
            <w:r>
              <w:rPr>
                <w:rFonts w:ascii="Arial" w:hAnsi="Arial" w:cs="Arial"/>
                <w:sz w:val="20"/>
                <w:szCs w:val="20"/>
              </w:rPr>
              <w:t xml:space="preserve"> Kelulusan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2" w:rsidRPr="00405C66" w:rsidRDefault="00244832" w:rsidP="00405C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Nama Pegawai</w:t>
            </w:r>
          </w:p>
        </w:tc>
      </w:tr>
      <w:tr w:rsidR="00244832" w:rsidRPr="00405C66" w:rsidTr="00244832">
        <w:trPr>
          <w:trHeight w:val="323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2" w:rsidRPr="00405C66" w:rsidRDefault="00244832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2" w:rsidRPr="00405C66" w:rsidRDefault="00244832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2" w:rsidRPr="00405C66" w:rsidRDefault="00244832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2" w:rsidRPr="00405C66" w:rsidRDefault="00244832" w:rsidP="00405C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29E8" w:rsidRPr="00405C66" w:rsidRDefault="00A329E8" w:rsidP="00405C66">
      <w:pPr>
        <w:tabs>
          <w:tab w:val="left" w:pos="3060"/>
        </w:tabs>
        <w:rPr>
          <w:rFonts w:ascii="Arial" w:hAnsi="Arial" w:cs="Arial"/>
          <w:sz w:val="20"/>
          <w:szCs w:val="20"/>
        </w:rPr>
      </w:pPr>
      <w:r w:rsidRPr="00405C66">
        <w:rPr>
          <w:rFonts w:ascii="Arial" w:hAnsi="Arial" w:cs="Arial"/>
          <w:sz w:val="20"/>
          <w:szCs w:val="20"/>
        </w:rPr>
        <w:t>*Nota Tandatangan Ketua Jabatan boleh ditandatangani oleh Ketua Jabatan/</w:t>
      </w:r>
      <w:r w:rsidR="00F67DCC" w:rsidRPr="00405C66">
        <w:rPr>
          <w:rFonts w:ascii="Arial" w:hAnsi="Arial" w:cs="Arial"/>
          <w:sz w:val="20"/>
          <w:szCs w:val="20"/>
        </w:rPr>
        <w:t xml:space="preserve"> </w:t>
      </w:r>
      <w:r w:rsidRPr="00405C66">
        <w:rPr>
          <w:rFonts w:ascii="Arial" w:hAnsi="Arial" w:cs="Arial"/>
          <w:sz w:val="20"/>
          <w:szCs w:val="20"/>
        </w:rPr>
        <w:t>Bahagian/</w:t>
      </w:r>
      <w:r w:rsidR="00F67DCC" w:rsidRPr="00405C66">
        <w:rPr>
          <w:rFonts w:ascii="Arial" w:hAnsi="Arial" w:cs="Arial"/>
          <w:sz w:val="20"/>
          <w:szCs w:val="20"/>
        </w:rPr>
        <w:t xml:space="preserve"> </w:t>
      </w:r>
      <w:r w:rsidRPr="00405C66">
        <w:rPr>
          <w:rFonts w:ascii="Arial" w:hAnsi="Arial" w:cs="Arial"/>
          <w:sz w:val="20"/>
          <w:szCs w:val="20"/>
        </w:rPr>
        <w:t>Seksyen/</w:t>
      </w:r>
      <w:r w:rsidR="00F67DCC" w:rsidRPr="00405C66">
        <w:rPr>
          <w:rFonts w:ascii="Arial" w:hAnsi="Arial" w:cs="Arial"/>
          <w:sz w:val="20"/>
          <w:szCs w:val="20"/>
        </w:rPr>
        <w:t xml:space="preserve"> </w:t>
      </w:r>
      <w:r w:rsidRPr="00405C66">
        <w:rPr>
          <w:rFonts w:ascii="Arial" w:hAnsi="Arial" w:cs="Arial"/>
          <w:sz w:val="20"/>
          <w:szCs w:val="20"/>
        </w:rPr>
        <w:t xml:space="preserve">Unit. </w:t>
      </w:r>
    </w:p>
    <w:p w:rsidR="00A329E8" w:rsidRPr="00405C66" w:rsidRDefault="00A329E8" w:rsidP="00405C66">
      <w:pPr>
        <w:jc w:val="left"/>
        <w:rPr>
          <w:rFonts w:ascii="Arial" w:hAnsi="Arial" w:cs="Arial"/>
          <w:sz w:val="20"/>
          <w:szCs w:val="20"/>
        </w:rPr>
        <w:sectPr w:rsidR="00A329E8" w:rsidRPr="00405C66" w:rsidSect="00597235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NumType w:start="17"/>
          <w:cols w:space="720"/>
        </w:sectPr>
      </w:pPr>
    </w:p>
    <w:p w:rsidR="00A329E8" w:rsidRPr="00405C66" w:rsidRDefault="00A329E8" w:rsidP="00405C66">
      <w:pPr>
        <w:rPr>
          <w:rFonts w:ascii="Arial" w:hAnsi="Arial" w:cs="Arial"/>
        </w:rPr>
      </w:pPr>
    </w:p>
    <w:p w:rsidR="00A329E8" w:rsidRPr="00405C66" w:rsidRDefault="00E27C87" w:rsidP="00405C6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KEW.PA-3</w:t>
      </w:r>
    </w:p>
    <w:p w:rsidR="00A329E8" w:rsidRPr="00B94A98" w:rsidRDefault="00A329E8" w:rsidP="00405C66">
      <w:pPr>
        <w:jc w:val="center"/>
        <w:rPr>
          <w:rFonts w:ascii="Arial" w:hAnsi="Arial" w:cs="Arial"/>
          <w:b/>
          <w:sz w:val="20"/>
          <w:szCs w:val="20"/>
        </w:rPr>
      </w:pPr>
      <w:r w:rsidRPr="00B94A98">
        <w:rPr>
          <w:rFonts w:ascii="Arial" w:hAnsi="Arial" w:cs="Arial"/>
          <w:b/>
          <w:sz w:val="20"/>
          <w:szCs w:val="20"/>
        </w:rPr>
        <w:t>DAFTAR HARTA MODAL</w:t>
      </w:r>
    </w:p>
    <w:p w:rsidR="00A329E8" w:rsidRPr="00B94A98" w:rsidRDefault="00A329E8" w:rsidP="00405C66">
      <w:pPr>
        <w:jc w:val="center"/>
        <w:rPr>
          <w:rFonts w:ascii="Arial" w:hAnsi="Arial" w:cs="Arial"/>
          <w:b/>
          <w:sz w:val="20"/>
          <w:szCs w:val="20"/>
        </w:rPr>
      </w:pPr>
    </w:p>
    <w:p w:rsidR="00DD3BFE" w:rsidRPr="00B94A98" w:rsidRDefault="00DD3BFE" w:rsidP="00405C66">
      <w:pPr>
        <w:jc w:val="center"/>
        <w:rPr>
          <w:rFonts w:ascii="Arial" w:hAnsi="Arial" w:cs="Arial"/>
          <w:b/>
          <w:sz w:val="20"/>
          <w:szCs w:val="20"/>
        </w:rPr>
      </w:pPr>
      <w:r w:rsidRPr="00B94A98">
        <w:rPr>
          <w:rFonts w:ascii="Arial" w:hAnsi="Arial" w:cs="Arial"/>
          <w:b/>
          <w:sz w:val="20"/>
          <w:szCs w:val="20"/>
        </w:rPr>
        <w:t xml:space="preserve">BUTIR-BUTIR ASAL/ PENAMBAHAN/ NAIK TARAF/ PENGGANTIAN </w:t>
      </w:r>
    </w:p>
    <w:p w:rsidR="00A329E8" w:rsidRPr="00B94A98" w:rsidRDefault="00A329E8" w:rsidP="00405C66">
      <w:pPr>
        <w:jc w:val="center"/>
        <w:rPr>
          <w:rFonts w:ascii="Arial" w:hAnsi="Arial" w:cs="Arial"/>
          <w:b/>
          <w:sz w:val="20"/>
          <w:szCs w:val="20"/>
        </w:rPr>
      </w:pPr>
    </w:p>
    <w:p w:rsidR="00A329E8" w:rsidRPr="00B94A98" w:rsidRDefault="00A329E8" w:rsidP="00405C66">
      <w:pPr>
        <w:jc w:val="center"/>
        <w:rPr>
          <w:rFonts w:ascii="Arial" w:hAnsi="Arial" w:cs="Arial"/>
          <w:b/>
          <w:sz w:val="20"/>
          <w:szCs w:val="20"/>
        </w:rPr>
      </w:pPr>
      <w:r w:rsidRPr="00B94A98">
        <w:rPr>
          <w:rFonts w:ascii="Arial" w:hAnsi="Arial" w:cs="Arial"/>
          <w:b/>
          <w:sz w:val="20"/>
          <w:szCs w:val="20"/>
        </w:rPr>
        <w:t>BAHAGIAN B</w:t>
      </w:r>
    </w:p>
    <w:tbl>
      <w:tblPr>
        <w:tblW w:w="5362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7"/>
        <w:gridCol w:w="1372"/>
        <w:gridCol w:w="1698"/>
        <w:gridCol w:w="1147"/>
        <w:gridCol w:w="1089"/>
        <w:gridCol w:w="1628"/>
        <w:gridCol w:w="1185"/>
        <w:gridCol w:w="1442"/>
        <w:gridCol w:w="1171"/>
        <w:gridCol w:w="1216"/>
        <w:gridCol w:w="1645"/>
      </w:tblGrid>
      <w:tr w:rsidR="00A329E8" w:rsidRPr="00B94A98" w:rsidTr="008A7AD3">
        <w:trPr>
          <w:trHeight w:val="422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329E8" w:rsidRPr="00B94A98" w:rsidRDefault="00A329E8" w:rsidP="00405C6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A98">
              <w:rPr>
                <w:rFonts w:ascii="Arial" w:hAnsi="Arial" w:cs="Arial"/>
                <w:b/>
                <w:sz w:val="20"/>
                <w:szCs w:val="20"/>
              </w:rPr>
              <w:t>Bil.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329E8" w:rsidRPr="00B94A98" w:rsidRDefault="00DD3BFE" w:rsidP="00405C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A98">
              <w:rPr>
                <w:rFonts w:ascii="Arial" w:hAnsi="Arial" w:cs="Arial"/>
                <w:b/>
                <w:sz w:val="20"/>
                <w:szCs w:val="20"/>
              </w:rPr>
              <w:t>No. Siri Pendaftaran Komponen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329E8" w:rsidRPr="00B94A98" w:rsidRDefault="00A329E8" w:rsidP="00405C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A98">
              <w:rPr>
                <w:rFonts w:ascii="Arial" w:hAnsi="Arial" w:cs="Arial"/>
                <w:b/>
                <w:sz w:val="20"/>
                <w:szCs w:val="20"/>
              </w:rPr>
              <w:t>Jenis/</w:t>
            </w:r>
            <w:r w:rsidR="00EF7BE5" w:rsidRPr="00B94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94A98">
              <w:rPr>
                <w:rFonts w:ascii="Arial" w:hAnsi="Arial" w:cs="Arial"/>
                <w:b/>
                <w:sz w:val="20"/>
                <w:szCs w:val="20"/>
              </w:rPr>
              <w:t>Jenama/</w:t>
            </w:r>
          </w:p>
          <w:p w:rsidR="00A329E8" w:rsidRPr="00B94A98" w:rsidRDefault="00A329E8" w:rsidP="00405C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A98">
              <w:rPr>
                <w:rFonts w:ascii="Arial" w:hAnsi="Arial" w:cs="Arial"/>
                <w:b/>
                <w:sz w:val="20"/>
                <w:szCs w:val="20"/>
              </w:rPr>
              <w:t>Model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D3B45" w:rsidRDefault="00A329E8" w:rsidP="00405C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A98">
              <w:rPr>
                <w:rFonts w:ascii="Arial" w:hAnsi="Arial" w:cs="Arial"/>
                <w:b/>
                <w:sz w:val="20"/>
                <w:szCs w:val="20"/>
              </w:rPr>
              <w:t xml:space="preserve">Kos </w:t>
            </w:r>
          </w:p>
          <w:p w:rsidR="00A329E8" w:rsidRPr="00B94A98" w:rsidRDefault="00A329E8" w:rsidP="00405C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A98">
              <w:rPr>
                <w:rFonts w:ascii="Arial" w:hAnsi="Arial" w:cs="Arial"/>
                <w:b/>
                <w:sz w:val="20"/>
                <w:szCs w:val="20"/>
              </w:rPr>
              <w:t>(RM)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329E8" w:rsidRPr="00B94A98" w:rsidRDefault="00A329E8" w:rsidP="00405C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A98">
              <w:rPr>
                <w:rFonts w:ascii="Arial" w:hAnsi="Arial" w:cs="Arial"/>
                <w:b/>
                <w:sz w:val="20"/>
                <w:szCs w:val="20"/>
              </w:rPr>
              <w:t>Tempoh Jaminan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329E8" w:rsidRPr="00B94A98" w:rsidRDefault="00A329E8" w:rsidP="00405C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A98">
              <w:rPr>
                <w:rFonts w:ascii="Arial" w:hAnsi="Arial" w:cs="Arial"/>
                <w:b/>
                <w:sz w:val="20"/>
                <w:szCs w:val="20"/>
              </w:rPr>
              <w:t>Asal/</w:t>
            </w:r>
            <w:r w:rsidR="00EF7BE5" w:rsidRPr="00B94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94A98">
              <w:rPr>
                <w:rFonts w:ascii="Arial" w:hAnsi="Arial" w:cs="Arial"/>
                <w:b/>
                <w:sz w:val="20"/>
                <w:szCs w:val="20"/>
              </w:rPr>
              <w:t>Tambah/</w:t>
            </w:r>
          </w:p>
          <w:p w:rsidR="00A329E8" w:rsidRPr="00B94A98" w:rsidRDefault="00A329E8" w:rsidP="00405C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A98">
              <w:rPr>
                <w:rFonts w:ascii="Arial" w:hAnsi="Arial" w:cs="Arial"/>
                <w:b/>
                <w:sz w:val="20"/>
                <w:szCs w:val="20"/>
              </w:rPr>
              <w:t xml:space="preserve">Naik </w:t>
            </w:r>
            <w:r w:rsidR="00EF7BE5" w:rsidRPr="00B94A98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94A98">
              <w:rPr>
                <w:rFonts w:ascii="Arial" w:hAnsi="Arial" w:cs="Arial"/>
                <w:b/>
                <w:sz w:val="20"/>
                <w:szCs w:val="20"/>
              </w:rPr>
              <w:t>araf/</w:t>
            </w:r>
          </w:p>
          <w:p w:rsidR="00A329E8" w:rsidRPr="00B94A98" w:rsidRDefault="00A329E8" w:rsidP="00405C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A98">
              <w:rPr>
                <w:rFonts w:ascii="Arial" w:hAnsi="Arial" w:cs="Arial"/>
                <w:b/>
                <w:sz w:val="20"/>
                <w:szCs w:val="20"/>
              </w:rPr>
              <w:t>Penggantian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329E8" w:rsidRPr="00B94A98" w:rsidRDefault="00A329E8" w:rsidP="00405C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A98">
              <w:rPr>
                <w:rFonts w:ascii="Arial" w:hAnsi="Arial" w:cs="Arial"/>
                <w:b/>
                <w:sz w:val="20"/>
                <w:szCs w:val="20"/>
              </w:rPr>
              <w:t>Tarikh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329E8" w:rsidRPr="00B94A98" w:rsidRDefault="00A329E8" w:rsidP="00405C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29E8" w:rsidRPr="00B94A98" w:rsidRDefault="00A329E8" w:rsidP="00405C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A98">
              <w:rPr>
                <w:rFonts w:ascii="Arial" w:hAnsi="Arial" w:cs="Arial"/>
                <w:b/>
                <w:sz w:val="20"/>
                <w:szCs w:val="20"/>
              </w:rPr>
              <w:t>Catatan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DD3BFE" w:rsidRPr="00B94A98" w:rsidRDefault="00DD3BFE" w:rsidP="00405C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A98">
              <w:rPr>
                <w:rFonts w:ascii="Arial" w:hAnsi="Arial" w:cs="Arial"/>
                <w:b/>
                <w:sz w:val="20"/>
                <w:szCs w:val="20"/>
              </w:rPr>
              <w:t>Nama Pegawai</w:t>
            </w:r>
          </w:p>
          <w:p w:rsidR="00A329E8" w:rsidRPr="00B94A98" w:rsidRDefault="00A329E8" w:rsidP="00405C66">
            <w:pPr>
              <w:spacing w:line="276" w:lineRule="auto"/>
              <w:ind w:righ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29E8" w:rsidRPr="00B94A98" w:rsidTr="008A7AD3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E8" w:rsidRPr="00B94A98" w:rsidRDefault="00A329E8" w:rsidP="00405C6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E8" w:rsidRPr="00B94A98" w:rsidRDefault="00A329E8" w:rsidP="00405C6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E8" w:rsidRPr="00B94A98" w:rsidRDefault="00A329E8" w:rsidP="00405C6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E8" w:rsidRPr="00B94A98" w:rsidRDefault="00A329E8" w:rsidP="00405C6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E8" w:rsidRPr="00B94A98" w:rsidRDefault="00A329E8" w:rsidP="00405C6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E8" w:rsidRPr="00B94A98" w:rsidRDefault="00A329E8" w:rsidP="00405C6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329E8" w:rsidRPr="00B94A98" w:rsidRDefault="00A329E8" w:rsidP="00405C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A98">
              <w:rPr>
                <w:rFonts w:ascii="Arial" w:hAnsi="Arial" w:cs="Arial"/>
                <w:b/>
                <w:sz w:val="20"/>
                <w:szCs w:val="20"/>
              </w:rPr>
              <w:t>Dipasang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329E8" w:rsidRPr="00B94A98" w:rsidRDefault="00A329E8" w:rsidP="00405C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A98">
              <w:rPr>
                <w:rFonts w:ascii="Arial" w:hAnsi="Arial" w:cs="Arial"/>
                <w:b/>
                <w:sz w:val="20"/>
                <w:szCs w:val="20"/>
              </w:rPr>
              <w:t>Dikeluarkan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329E8" w:rsidRPr="00B94A98" w:rsidRDefault="00EF7BE5" w:rsidP="00405C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A98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="00A329E8" w:rsidRPr="00B94A98">
              <w:rPr>
                <w:rFonts w:ascii="Arial" w:hAnsi="Arial" w:cs="Arial"/>
                <w:b/>
                <w:sz w:val="20"/>
                <w:szCs w:val="20"/>
              </w:rPr>
              <w:t>lupus</w:t>
            </w:r>
            <w:r w:rsidR="00FD3B45">
              <w:rPr>
                <w:rFonts w:ascii="Arial" w:hAnsi="Arial" w:cs="Arial"/>
                <w:b/>
                <w:sz w:val="20"/>
                <w:szCs w:val="20"/>
              </w:rPr>
              <w:t>/ Dihapus Kira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E8" w:rsidRPr="00B94A98" w:rsidRDefault="00A329E8" w:rsidP="00405C6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E8" w:rsidRPr="00B94A98" w:rsidRDefault="00A329E8" w:rsidP="00405C6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29E8" w:rsidRPr="00405C66" w:rsidTr="008A7AD3">
        <w:trPr>
          <w:trHeight w:val="36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29E8" w:rsidRPr="00405C66" w:rsidTr="008A7AD3">
        <w:trPr>
          <w:trHeight w:val="36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29E8" w:rsidRPr="00405C66" w:rsidTr="008A7AD3">
        <w:trPr>
          <w:trHeight w:val="38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29E8" w:rsidRPr="00405C66" w:rsidTr="008A7AD3">
        <w:trPr>
          <w:trHeight w:val="36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29E8" w:rsidRPr="00405C66" w:rsidTr="008A7AD3">
        <w:trPr>
          <w:trHeight w:val="38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29E8" w:rsidRPr="00405C66" w:rsidTr="008A7AD3">
        <w:trPr>
          <w:trHeight w:val="36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29E8" w:rsidRPr="00405C66" w:rsidTr="008A7AD3">
        <w:trPr>
          <w:trHeight w:val="38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29E8" w:rsidRPr="00405C66" w:rsidTr="008A7AD3">
        <w:trPr>
          <w:trHeight w:val="36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29E8" w:rsidRPr="00405C66" w:rsidTr="008A7AD3">
        <w:trPr>
          <w:trHeight w:val="38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29E8" w:rsidRPr="00405C66" w:rsidTr="008A7AD3">
        <w:trPr>
          <w:trHeight w:val="36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29E8" w:rsidRPr="00405C66" w:rsidTr="008A7AD3">
        <w:trPr>
          <w:trHeight w:val="38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29E8" w:rsidRPr="00405C66" w:rsidTr="008A7AD3">
        <w:trPr>
          <w:trHeight w:val="38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29E8" w:rsidRPr="00405C66" w:rsidTr="008A7AD3">
        <w:trPr>
          <w:trHeight w:val="38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A329E8" w:rsidRPr="00405C66" w:rsidRDefault="00A329E8" w:rsidP="00405C66">
      <w:pPr>
        <w:rPr>
          <w:rFonts w:ascii="Arial" w:hAnsi="Arial" w:cs="Arial"/>
        </w:rPr>
      </w:pPr>
    </w:p>
    <w:p w:rsidR="00A329E8" w:rsidRPr="00405C66" w:rsidRDefault="00A329E8" w:rsidP="00405C66">
      <w:pPr>
        <w:rPr>
          <w:rFonts w:ascii="Arial" w:hAnsi="Arial" w:cs="Arial"/>
        </w:rPr>
      </w:pPr>
      <w:r w:rsidRPr="00405C66">
        <w:rPr>
          <w:rFonts w:ascii="Arial" w:hAnsi="Arial" w:cs="Arial"/>
        </w:rPr>
        <w:t>-</w:t>
      </w:r>
    </w:p>
    <w:p w:rsidR="00A329E8" w:rsidRPr="00405C66" w:rsidRDefault="00A329E8" w:rsidP="00405C66">
      <w:pPr>
        <w:jc w:val="left"/>
        <w:rPr>
          <w:rFonts w:ascii="Arial" w:hAnsi="Arial" w:cs="Arial"/>
        </w:rPr>
        <w:sectPr w:rsidR="00A329E8" w:rsidRPr="00405C66" w:rsidSect="00300A6D">
          <w:pgSz w:w="15840" w:h="12240" w:orient="landscape"/>
          <w:pgMar w:top="1440" w:right="1440" w:bottom="1440" w:left="1440" w:header="720" w:footer="720" w:gutter="0"/>
          <w:cols w:space="720"/>
        </w:sectPr>
      </w:pPr>
    </w:p>
    <w:tbl>
      <w:tblPr>
        <w:tblW w:w="11562" w:type="dxa"/>
        <w:tblInd w:w="-52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88"/>
        <w:gridCol w:w="832"/>
        <w:gridCol w:w="2418"/>
        <w:gridCol w:w="453"/>
        <w:gridCol w:w="170"/>
        <w:gridCol w:w="283"/>
        <w:gridCol w:w="1968"/>
        <w:gridCol w:w="1673"/>
        <w:gridCol w:w="288"/>
        <w:gridCol w:w="1385"/>
        <w:gridCol w:w="31"/>
        <w:gridCol w:w="659"/>
        <w:gridCol w:w="119"/>
        <w:gridCol w:w="103"/>
        <w:gridCol w:w="14"/>
        <w:gridCol w:w="119"/>
        <w:gridCol w:w="15"/>
        <w:gridCol w:w="236"/>
        <w:gridCol w:w="286"/>
        <w:gridCol w:w="222"/>
      </w:tblGrid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044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405C66">
              <w:rPr>
                <w:rFonts w:ascii="Arial" w:hAnsi="Arial" w:cs="Arial"/>
                <w:b/>
                <w:bCs/>
                <w:lang w:eastAsia="zh-CN"/>
              </w:rPr>
              <w:lastRenderedPageBreak/>
              <w:t>PENJELASAN TERPERINCI MAKLUMAT</w:t>
            </w: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044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405C66">
              <w:rPr>
                <w:rFonts w:ascii="Arial" w:hAnsi="Arial" w:cs="Arial"/>
                <w:b/>
                <w:bCs/>
                <w:lang w:eastAsia="zh-CN"/>
              </w:rPr>
              <w:t>DAFTAR HARTA MODAL</w:t>
            </w: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044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tabs>
                <w:tab w:val="left" w:pos="25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044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4B54CF" w:rsidP="00405C66">
            <w:pPr>
              <w:tabs>
                <w:tab w:val="left" w:pos="34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405C66">
              <w:rPr>
                <w:rFonts w:ascii="Arial" w:hAnsi="Arial" w:cs="Arial"/>
                <w:b/>
                <w:bCs/>
                <w:lang w:eastAsia="zh-CN"/>
              </w:rPr>
              <w:t>(</w:t>
            </w:r>
            <w:r w:rsidR="004100CF" w:rsidRPr="00405C66">
              <w:rPr>
                <w:rFonts w:ascii="Arial" w:hAnsi="Arial" w:cs="Arial"/>
                <w:b/>
                <w:bCs/>
                <w:lang w:eastAsia="zh-CN"/>
              </w:rPr>
              <w:t xml:space="preserve">Satu (1) daftar untuk </w:t>
            </w:r>
            <w:r w:rsidRPr="00405C66">
              <w:rPr>
                <w:rFonts w:ascii="Arial" w:hAnsi="Arial" w:cs="Arial"/>
                <w:b/>
                <w:bCs/>
                <w:lang w:eastAsia="zh-CN"/>
              </w:rPr>
              <w:t>satu (1) unit Harta Modal</w:t>
            </w:r>
            <w:r w:rsidR="00A329E8" w:rsidRPr="00405C66">
              <w:rPr>
                <w:rFonts w:ascii="Arial" w:hAnsi="Arial" w:cs="Arial"/>
                <w:b/>
                <w:bCs/>
                <w:lang w:eastAsia="zh-CN"/>
              </w:rPr>
              <w:t>)</w:t>
            </w:r>
          </w:p>
        </w:tc>
      </w:tr>
      <w:tr w:rsidR="00A329E8" w:rsidRPr="00405C66" w:rsidTr="00022022">
        <w:trPr>
          <w:trHeight w:val="80"/>
        </w:trPr>
        <w:tc>
          <w:tcPr>
            <w:tcW w:w="44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9E8" w:rsidRPr="00405C66" w:rsidRDefault="00A329E8" w:rsidP="00405C66">
            <w:pPr>
              <w:spacing w:line="276" w:lineRule="auto"/>
            </w:pPr>
            <w:r w:rsidRPr="00405C66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:rsidR="00A329E8" w:rsidRPr="00405C66" w:rsidRDefault="00A329E8" w:rsidP="00405C66">
            <w:pPr>
              <w:spacing w:line="276" w:lineRule="auto"/>
              <w:jc w:val="left"/>
              <w:rPr>
                <w:rFonts w:eastAsia="Calibri"/>
                <w:sz w:val="22"/>
                <w:szCs w:val="22"/>
                <w:lang w:bidi="ar-SA"/>
              </w:rPr>
            </w:pPr>
          </w:p>
        </w:tc>
      </w:tr>
      <w:tr w:rsidR="00A329E8" w:rsidRPr="00405C66" w:rsidTr="00022022">
        <w:trPr>
          <w:gridAfter w:val="2"/>
          <w:wAfter w:w="508" w:type="dxa"/>
          <w:trHeight w:val="315"/>
        </w:trPr>
        <w:tc>
          <w:tcPr>
            <w:tcW w:w="1081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4100CF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Daftar Harta Modal mempunyai dua (2) bahagian iaitu</w:t>
            </w:r>
            <w:r w:rsidR="00A329E8" w:rsidRPr="00405C66">
              <w:rPr>
                <w:rFonts w:ascii="Arial" w:hAnsi="Arial" w:cs="Arial"/>
                <w:lang w:eastAsia="zh-CN"/>
              </w:rPr>
              <w:t>:-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4"/>
          <w:wAfter w:w="759" w:type="dxa"/>
          <w:trHeight w:val="179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ind w:right="-257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Bahagian A</w:t>
            </w:r>
            <w:r w:rsidR="00F855AB" w:rsidRPr="00405C66">
              <w:rPr>
                <w:rFonts w:ascii="Arial" w:hAnsi="Arial" w:cs="Arial"/>
                <w:lang w:eastAsia="zh-CN"/>
              </w:rPr>
              <w:t xml:space="preserve">                              </w:t>
            </w:r>
            <w:r w:rsidR="00732C9E"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9E8" w:rsidRPr="00405C66" w:rsidRDefault="00A329E8" w:rsidP="00405C66">
            <w:pPr>
              <w:jc w:val="left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0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4100CF" w:rsidP="000F7F51">
            <w:pPr>
              <w:spacing w:line="276" w:lineRule="auto"/>
              <w:ind w:left="-1232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Butir-butir </w:t>
            </w:r>
            <w:r w:rsidR="00732C9E" w:rsidRPr="00405C66">
              <w:rPr>
                <w:rFonts w:ascii="Arial" w:hAnsi="Arial" w:cs="Arial"/>
                <w:lang w:eastAsia="zh-CN"/>
              </w:rPr>
              <w:t xml:space="preserve">  </w:t>
            </w:r>
            <w:r w:rsidR="00A329E8" w:rsidRPr="00405C66">
              <w:rPr>
                <w:rFonts w:ascii="Arial" w:hAnsi="Arial" w:cs="Arial"/>
                <w:lang w:eastAsia="zh-CN"/>
              </w:rPr>
              <w:t xml:space="preserve">Harta Modal dan </w:t>
            </w:r>
            <w:r w:rsidR="000F7F51">
              <w:rPr>
                <w:rFonts w:ascii="Arial" w:hAnsi="Arial" w:cs="Arial"/>
                <w:lang w:eastAsia="zh-CN"/>
              </w:rPr>
              <w:t>Komponen</w:t>
            </w:r>
            <w:r w:rsidR="00A329E8" w:rsidRPr="00405C66">
              <w:rPr>
                <w:rFonts w:ascii="Arial" w:hAnsi="Arial" w:cs="Arial"/>
                <w:lang w:eastAsia="zh-CN"/>
              </w:rPr>
              <w:t xml:space="preserve"> yang dibekalkan.</w:t>
            </w:r>
          </w:p>
        </w:tc>
      </w:tr>
      <w:tr w:rsidR="00A329E8" w:rsidRPr="00405C66" w:rsidTr="00022022">
        <w:trPr>
          <w:gridAfter w:val="5"/>
          <w:wAfter w:w="878" w:type="dxa"/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0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Butir-butir penempatan, pemeriksaan, </w:t>
            </w:r>
            <w:r w:rsidR="00A10E91">
              <w:rPr>
                <w:rFonts w:ascii="Arial" w:hAnsi="Arial" w:cs="Arial"/>
                <w:lang w:eastAsia="zh-CN"/>
              </w:rPr>
              <w:t xml:space="preserve">pindahan/ </w:t>
            </w:r>
            <w:r w:rsidRPr="00405C66">
              <w:rPr>
                <w:rFonts w:ascii="Arial" w:hAnsi="Arial" w:cs="Arial"/>
                <w:lang w:eastAsia="zh-CN"/>
              </w:rPr>
              <w:t>pelupusan/</w:t>
            </w:r>
            <w:r w:rsidR="00A10E91" w:rsidRPr="00405C66">
              <w:rPr>
                <w:rFonts w:ascii="Arial" w:hAnsi="Arial" w:cs="Arial"/>
                <w:lang w:eastAsia="zh-CN"/>
              </w:rPr>
              <w:t xml:space="preserve"> hapus kira dan tandatangan.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1"/>
          <w:trHeight w:val="19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D3BFE" w:rsidRPr="00405C66" w:rsidTr="00022022">
        <w:trPr>
          <w:gridAfter w:val="5"/>
          <w:wAfter w:w="878" w:type="dxa"/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D3BFE" w:rsidRPr="00405C66" w:rsidRDefault="00DD3BFE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DD3BFE" w:rsidRPr="00405C66" w:rsidRDefault="00DD3BFE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Bahagian B                              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D3BFE" w:rsidRPr="00405C66" w:rsidRDefault="00DD3BFE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0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DD3BFE" w:rsidRPr="00405C66" w:rsidRDefault="00DD3BFE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Komponen/</w:t>
            </w:r>
            <w:r w:rsidR="00EF1AB3" w:rsidRPr="00405C66">
              <w:rPr>
                <w:rFonts w:ascii="Arial" w:hAnsi="Arial" w:cs="Arial"/>
                <w:lang w:eastAsia="zh-CN"/>
              </w:rPr>
              <w:t xml:space="preserve"> </w:t>
            </w:r>
            <w:r w:rsidRPr="00405C66">
              <w:rPr>
                <w:rFonts w:ascii="Arial" w:hAnsi="Arial" w:cs="Arial"/>
                <w:lang w:eastAsia="zh-CN"/>
              </w:rPr>
              <w:t>Aksesori yang dibekalkan.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D3BFE" w:rsidRPr="00405C66" w:rsidRDefault="00DD3BFE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D3BFE" w:rsidRPr="00405C66" w:rsidTr="00022022">
        <w:trPr>
          <w:gridAfter w:val="1"/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D3BFE" w:rsidRPr="00405C66" w:rsidRDefault="00DD3BFE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DD3BFE" w:rsidRPr="00405C66" w:rsidRDefault="00DD3BFE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D3BFE" w:rsidRPr="00405C66" w:rsidRDefault="00DD3BFE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1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DD3BFE" w:rsidRPr="00405C66" w:rsidRDefault="00DD3BFE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Butir-butir asal, penambahan, naik taraf dan penggantian.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D3BFE" w:rsidRPr="00405C66" w:rsidRDefault="00DD3BFE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D3BFE" w:rsidRPr="00405C66" w:rsidRDefault="00DD3BFE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1"/>
          <w:trHeight w:val="531"/>
        </w:trPr>
        <w:tc>
          <w:tcPr>
            <w:tcW w:w="35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b/>
                <w:bCs/>
                <w:u w:val="single"/>
                <w:lang w:eastAsia="zh-CN"/>
              </w:rPr>
            </w:pPr>
            <w:r w:rsidRPr="00405C66">
              <w:rPr>
                <w:rFonts w:ascii="Arial" w:hAnsi="Arial" w:cs="Arial"/>
                <w:b/>
                <w:bCs/>
                <w:u w:val="single"/>
                <w:lang w:eastAsia="zh-CN"/>
              </w:rPr>
              <w:t>BAHAGIAN 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ind w:left="-3228" w:firstLine="3228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 </w:t>
            </w:r>
          </w:p>
        </w:tc>
        <w:tc>
          <w:tcPr>
            <w:tcW w:w="40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  <w:p w:rsidR="009F1ECE" w:rsidRPr="00405C66" w:rsidRDefault="009F1ECE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F855AB" w:rsidRPr="00405C66" w:rsidTr="00022022">
        <w:trPr>
          <w:gridAfter w:val="6"/>
          <w:wAfter w:w="892" w:type="dxa"/>
          <w:trHeight w:val="9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855AB" w:rsidRPr="00405C66" w:rsidRDefault="00F855AB" w:rsidP="00405C66">
            <w:pPr>
              <w:pStyle w:val="ListParagraph"/>
              <w:tabs>
                <w:tab w:val="left" w:pos="252"/>
                <w:tab w:val="left" w:pos="342"/>
              </w:tabs>
              <w:spacing w:line="276" w:lineRule="auto"/>
              <w:ind w:left="342"/>
              <w:jc w:val="center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1.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855AB" w:rsidRPr="00405C66" w:rsidRDefault="00F855AB" w:rsidP="00405C66">
            <w:pPr>
              <w:spacing w:line="276" w:lineRule="auto"/>
              <w:ind w:left="1742" w:hanging="1710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No. Siri Pendaftaran</w:t>
            </w:r>
          </w:p>
        </w:tc>
        <w:tc>
          <w:tcPr>
            <w:tcW w:w="6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55AB" w:rsidRPr="00405C66" w:rsidRDefault="00F855AB" w:rsidP="00405C66">
            <w:pPr>
              <w:spacing w:line="276" w:lineRule="auto"/>
              <w:ind w:left="494" w:hanging="494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:  </w:t>
            </w:r>
            <w:r w:rsidR="001E1EF4" w:rsidRPr="00405C66">
              <w:rPr>
                <w:rFonts w:ascii="Arial" w:hAnsi="Arial" w:cs="Arial"/>
                <w:lang w:eastAsia="zh-CN"/>
              </w:rPr>
              <w:t xml:space="preserve">    </w:t>
            </w:r>
            <w:r w:rsidRPr="00405C66">
              <w:rPr>
                <w:rFonts w:ascii="Arial" w:hAnsi="Arial" w:cs="Arial"/>
                <w:lang w:eastAsia="zh-CN"/>
              </w:rPr>
              <w:t xml:space="preserve">Sila rujuk Panduan Standard Pembentukan No.Siri   Pendaftaran Aset Alih Kerajaan Bagi Agensi Kerajaan Persekutuan di </w:t>
            </w:r>
            <w:r w:rsidRPr="00405C66">
              <w:rPr>
                <w:rFonts w:ascii="Arial" w:hAnsi="Arial" w:cs="Arial"/>
                <w:b/>
                <w:color w:val="548DD4" w:themeColor="text2" w:themeTint="99"/>
                <w:lang w:eastAsia="zh-CN"/>
              </w:rPr>
              <w:t>Lampiran E</w:t>
            </w:r>
            <w:r w:rsidRPr="00405C66">
              <w:rPr>
                <w:rFonts w:ascii="Arial" w:hAnsi="Arial" w:cs="Arial"/>
                <w:lang w:eastAsia="zh-CN"/>
              </w:rPr>
              <w:t xml:space="preserve">. 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55AB" w:rsidRPr="00405C66" w:rsidRDefault="00F855AB" w:rsidP="00405C66">
            <w:pPr>
              <w:spacing w:line="276" w:lineRule="auto"/>
              <w:ind w:left="-4861"/>
              <w:rPr>
                <w:rFonts w:ascii="Arial" w:hAnsi="Arial" w:cs="Arial"/>
                <w:lang w:eastAsia="zh-CN"/>
              </w:rPr>
            </w:pPr>
          </w:p>
        </w:tc>
      </w:tr>
      <w:tr w:rsidR="00F855AB" w:rsidRPr="00405C66" w:rsidTr="00022022">
        <w:trPr>
          <w:gridAfter w:val="6"/>
          <w:wAfter w:w="892" w:type="dxa"/>
          <w:trHeight w:val="9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855AB" w:rsidRPr="00405C66" w:rsidRDefault="00F855AB" w:rsidP="00405C66">
            <w:pPr>
              <w:pStyle w:val="ListParagraph"/>
              <w:tabs>
                <w:tab w:val="left" w:pos="252"/>
                <w:tab w:val="left" w:pos="342"/>
              </w:tabs>
              <w:spacing w:line="276" w:lineRule="auto"/>
              <w:ind w:left="342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855AB" w:rsidRPr="00405C66" w:rsidRDefault="00F855AB" w:rsidP="00405C66">
            <w:pPr>
              <w:spacing w:line="276" w:lineRule="auto"/>
              <w:ind w:left="1742" w:hanging="171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55AB" w:rsidRPr="00405C66" w:rsidRDefault="00F855AB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55AB" w:rsidRPr="00405C66" w:rsidRDefault="00F855AB" w:rsidP="00405C66">
            <w:pPr>
              <w:spacing w:line="276" w:lineRule="auto"/>
              <w:ind w:left="-4861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6"/>
          <w:wAfter w:w="892" w:type="dxa"/>
          <w:trHeight w:val="9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F855AB" w:rsidP="00405C66">
            <w:pPr>
              <w:pStyle w:val="ListParagraph"/>
              <w:tabs>
                <w:tab w:val="left" w:pos="252"/>
                <w:tab w:val="left" w:pos="342"/>
              </w:tabs>
              <w:spacing w:line="276" w:lineRule="auto"/>
              <w:ind w:left="342"/>
              <w:jc w:val="center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2</w:t>
            </w:r>
            <w:r w:rsidR="00A329E8" w:rsidRPr="00405C66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ind w:left="1742" w:hanging="1710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No Kod Nasional</w:t>
            </w:r>
          </w:p>
        </w:tc>
        <w:tc>
          <w:tcPr>
            <w:tcW w:w="6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:  </w:t>
            </w:r>
            <w:r w:rsidR="001E1EF4" w:rsidRPr="00405C66">
              <w:rPr>
                <w:rFonts w:ascii="Arial" w:hAnsi="Arial" w:cs="Arial"/>
                <w:lang w:eastAsia="zh-CN"/>
              </w:rPr>
              <w:t xml:space="preserve">    </w:t>
            </w:r>
            <w:r w:rsidRPr="00405C66">
              <w:rPr>
                <w:rFonts w:ascii="Arial" w:hAnsi="Arial" w:cs="Arial"/>
                <w:lang w:eastAsia="zh-CN"/>
              </w:rPr>
              <w:t>No. Kod Nasional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29E8" w:rsidRPr="00405C66" w:rsidRDefault="00A329E8" w:rsidP="00405C66">
            <w:pPr>
              <w:spacing w:line="276" w:lineRule="auto"/>
              <w:ind w:left="-4861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6"/>
          <w:wAfter w:w="892" w:type="dxa"/>
          <w:trHeight w:val="9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pStyle w:val="ListParagraph"/>
              <w:tabs>
                <w:tab w:val="left" w:pos="522"/>
              </w:tabs>
              <w:spacing w:line="276" w:lineRule="auto"/>
              <w:ind w:left="342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ind w:left="1742" w:hanging="171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29E8" w:rsidRPr="00405C66" w:rsidRDefault="00A329E8" w:rsidP="00405C66">
            <w:pPr>
              <w:spacing w:line="276" w:lineRule="auto"/>
              <w:ind w:left="-4861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6"/>
          <w:wAfter w:w="892" w:type="dxa"/>
          <w:trHeight w:val="9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F855AB" w:rsidP="00405C66">
            <w:pPr>
              <w:pStyle w:val="ListParagraph"/>
              <w:tabs>
                <w:tab w:val="left" w:pos="252"/>
                <w:tab w:val="left" w:pos="342"/>
              </w:tabs>
              <w:spacing w:line="276" w:lineRule="auto"/>
              <w:ind w:left="342"/>
              <w:jc w:val="center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3</w:t>
            </w:r>
            <w:r w:rsidR="00A329E8" w:rsidRPr="00405C66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tabs>
                <w:tab w:val="left" w:pos="32"/>
              </w:tabs>
              <w:spacing w:line="276" w:lineRule="auto"/>
              <w:ind w:left="1742" w:hanging="1710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Kategori</w:t>
            </w:r>
          </w:p>
        </w:tc>
        <w:tc>
          <w:tcPr>
            <w:tcW w:w="6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29E8" w:rsidRPr="00405C66" w:rsidRDefault="00820A40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: </w:t>
            </w:r>
            <w:r w:rsidR="001E1EF4" w:rsidRPr="00405C66">
              <w:rPr>
                <w:rFonts w:ascii="Arial" w:hAnsi="Arial" w:cs="Arial"/>
                <w:lang w:eastAsia="zh-CN"/>
              </w:rPr>
              <w:t xml:space="preserve">   </w:t>
            </w:r>
            <w:r w:rsidRPr="00405C66">
              <w:rPr>
                <w:rFonts w:ascii="Arial" w:hAnsi="Arial" w:cs="Arial"/>
                <w:lang w:eastAsia="zh-CN"/>
              </w:rPr>
              <w:t xml:space="preserve"> </w:t>
            </w:r>
            <w:r w:rsidR="001E1EF4" w:rsidRPr="00405C66">
              <w:rPr>
                <w:rFonts w:ascii="Arial" w:hAnsi="Arial" w:cs="Arial"/>
                <w:lang w:eastAsia="zh-CN"/>
              </w:rPr>
              <w:t xml:space="preserve"> </w:t>
            </w:r>
            <w:r w:rsidRPr="00405C66">
              <w:rPr>
                <w:rFonts w:ascii="Arial" w:hAnsi="Arial" w:cs="Arial"/>
                <w:lang w:eastAsia="zh-CN"/>
              </w:rPr>
              <w:t xml:space="preserve">Contoh: Peralatan </w:t>
            </w:r>
            <w:r w:rsidR="00A329E8" w:rsidRPr="00405C66">
              <w:rPr>
                <w:rFonts w:ascii="Arial" w:hAnsi="Arial" w:cs="Arial"/>
                <w:lang w:eastAsia="zh-CN"/>
              </w:rPr>
              <w:t>dan Kelengkapan ICT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29E8" w:rsidRPr="00405C66" w:rsidRDefault="00A329E8" w:rsidP="00405C66">
            <w:pPr>
              <w:spacing w:line="276" w:lineRule="auto"/>
              <w:ind w:left="-4861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6"/>
          <w:wAfter w:w="892" w:type="dxa"/>
          <w:trHeight w:val="9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  <w:p w:rsidR="00A329E8" w:rsidRPr="00405C66" w:rsidRDefault="00F855AB" w:rsidP="00405C66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     4</w:t>
            </w:r>
            <w:r w:rsidR="00A329E8" w:rsidRPr="00405C66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20A40" w:rsidRPr="00405C66" w:rsidRDefault="00A329E8" w:rsidP="00405C66">
            <w:pPr>
              <w:spacing w:line="276" w:lineRule="auto"/>
              <w:ind w:left="-648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Sub   </w:t>
            </w:r>
          </w:p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Sub-kategori</w:t>
            </w:r>
          </w:p>
        </w:tc>
        <w:tc>
          <w:tcPr>
            <w:tcW w:w="6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20A40" w:rsidRPr="00405C66" w:rsidRDefault="00820A40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:   </w:t>
            </w:r>
            <w:r w:rsidR="001E1EF4" w:rsidRPr="00405C66">
              <w:rPr>
                <w:rFonts w:ascii="Arial" w:hAnsi="Arial" w:cs="Arial"/>
                <w:lang w:eastAsia="zh-CN"/>
              </w:rPr>
              <w:t xml:space="preserve">   </w:t>
            </w:r>
            <w:r w:rsidRPr="00405C66">
              <w:rPr>
                <w:rFonts w:ascii="Arial" w:hAnsi="Arial" w:cs="Arial"/>
                <w:lang w:eastAsia="zh-CN"/>
              </w:rPr>
              <w:t>Contoh</w:t>
            </w:r>
            <w:r w:rsidR="00820A40" w:rsidRPr="00405C66">
              <w:rPr>
                <w:rFonts w:ascii="Arial" w:hAnsi="Arial" w:cs="Arial"/>
                <w:lang w:eastAsia="zh-CN"/>
              </w:rPr>
              <w:t>:</w:t>
            </w:r>
            <w:r w:rsidRPr="00405C66">
              <w:rPr>
                <w:rFonts w:ascii="Arial" w:hAnsi="Arial" w:cs="Arial"/>
                <w:lang w:eastAsia="zh-CN"/>
              </w:rPr>
              <w:t xml:space="preserve"> Komputer 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29E8" w:rsidRPr="00405C66" w:rsidRDefault="00A329E8" w:rsidP="00405C66">
            <w:pPr>
              <w:spacing w:line="276" w:lineRule="auto"/>
              <w:ind w:left="-4861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Contoh: Komputer  </w:t>
            </w:r>
          </w:p>
        </w:tc>
      </w:tr>
      <w:tr w:rsidR="00A329E8" w:rsidRPr="00405C66" w:rsidTr="00022022">
        <w:trPr>
          <w:gridAfter w:val="6"/>
          <w:wAfter w:w="892" w:type="dxa"/>
          <w:trHeight w:val="9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ind w:left="-648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29E8" w:rsidRPr="00405C66" w:rsidRDefault="00A329E8" w:rsidP="00405C66">
            <w:pPr>
              <w:spacing w:line="276" w:lineRule="auto"/>
              <w:ind w:left="-4861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5"/>
          <w:wAfter w:w="878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F855AB" w:rsidP="00405C66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     5</w:t>
            </w:r>
            <w:r w:rsidR="00A329E8" w:rsidRPr="00405C66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Jenis/</w:t>
            </w:r>
            <w:r w:rsidR="004A419E" w:rsidRPr="00405C66">
              <w:rPr>
                <w:rFonts w:ascii="Arial" w:hAnsi="Arial" w:cs="Arial"/>
                <w:lang w:eastAsia="zh-CN"/>
              </w:rPr>
              <w:t xml:space="preserve"> </w:t>
            </w:r>
            <w:r w:rsidRPr="00405C66">
              <w:rPr>
                <w:rFonts w:ascii="Arial" w:hAnsi="Arial" w:cs="Arial"/>
                <w:lang w:eastAsia="zh-CN"/>
              </w:rPr>
              <w:t>Jenama/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Contoh: Desktop/</w:t>
            </w:r>
            <w:r w:rsidR="00820A40" w:rsidRPr="00405C66">
              <w:rPr>
                <w:rFonts w:ascii="Arial" w:hAnsi="Arial" w:cs="Arial"/>
                <w:lang w:eastAsia="zh-CN"/>
              </w:rPr>
              <w:t xml:space="preserve"> </w:t>
            </w:r>
            <w:r w:rsidRPr="00405C66">
              <w:rPr>
                <w:rFonts w:ascii="Arial" w:hAnsi="Arial" w:cs="Arial"/>
                <w:lang w:eastAsia="zh-CN"/>
              </w:rPr>
              <w:t>HPL1506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5"/>
          <w:wAfter w:w="878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Model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022022" w:rsidRPr="00405C66" w:rsidTr="00022022">
        <w:trPr>
          <w:gridAfter w:val="5"/>
          <w:wAfter w:w="878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22022" w:rsidRPr="00405C66" w:rsidRDefault="00022022" w:rsidP="00405C66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2022" w:rsidRPr="00405C66" w:rsidRDefault="00022022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2022" w:rsidRPr="00405C66" w:rsidRDefault="00022022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022022" w:rsidRPr="00405C66" w:rsidRDefault="00022022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022022" w:rsidRPr="00405C66" w:rsidRDefault="00022022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F855AB" w:rsidP="00405C66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     6</w:t>
            </w:r>
            <w:r w:rsidR="00A329E8" w:rsidRPr="00405C66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Buatan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Nyatakan buatan tempatan atau luar negara. Sekiranya buatan </w:t>
            </w:r>
            <w:r w:rsidR="00022022" w:rsidRPr="00405C66">
              <w:rPr>
                <w:rFonts w:ascii="Arial" w:hAnsi="Arial" w:cs="Arial"/>
                <w:lang w:eastAsia="zh-CN"/>
              </w:rPr>
              <w:t>luar negara nyatakan nama negara berkenaan.</w:t>
            </w:r>
          </w:p>
        </w:tc>
      </w:tr>
      <w:tr w:rsidR="00A329E8" w:rsidRPr="00405C66" w:rsidTr="00022022">
        <w:trPr>
          <w:gridAfter w:val="1"/>
          <w:trHeight w:val="8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0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F855AB" w:rsidP="00405C66">
            <w:pPr>
              <w:tabs>
                <w:tab w:val="left" w:pos="717"/>
              </w:tabs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      7</w:t>
            </w:r>
            <w:r w:rsidR="00A329E8" w:rsidRPr="00405C66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Jenis dan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Jenis enjin seperti diesel, petrol, gas asli dan sebagainya.</w:t>
            </w:r>
          </w:p>
        </w:tc>
      </w:tr>
      <w:tr w:rsidR="00A329E8" w:rsidRPr="00405C66" w:rsidTr="00022022">
        <w:trPr>
          <w:gridAfter w:val="5"/>
          <w:wAfter w:w="878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No. Enjin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No. Enjin seperti 4G54-KN8579.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1"/>
          <w:trHeight w:val="8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0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5"/>
          <w:wAfter w:w="878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F855AB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        8.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jc w:val="left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No. Casis/</w:t>
            </w:r>
            <w:r w:rsidR="004A419E" w:rsidRPr="00405C66">
              <w:rPr>
                <w:rFonts w:ascii="Arial" w:hAnsi="Arial" w:cs="Arial"/>
                <w:lang w:eastAsia="zh-CN"/>
              </w:rPr>
              <w:t xml:space="preserve"> </w:t>
            </w:r>
            <w:r w:rsidRPr="00405C66">
              <w:rPr>
                <w:rFonts w:ascii="Arial" w:hAnsi="Arial" w:cs="Arial"/>
                <w:lang w:eastAsia="zh-CN"/>
              </w:rPr>
              <w:t>Siri</w:t>
            </w:r>
            <w:r w:rsidR="00022022" w:rsidRPr="00405C66">
              <w:rPr>
                <w:rFonts w:ascii="Arial" w:hAnsi="Arial" w:cs="Arial"/>
                <w:lang w:eastAsia="zh-CN"/>
              </w:rPr>
              <w:t xml:space="preserve"> Pembuat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Bagi kenderaan isikan no. casis dan bagi Harta</w:t>
            </w:r>
            <w:r w:rsidR="00022022" w:rsidRPr="00405C66">
              <w:rPr>
                <w:rFonts w:ascii="Arial" w:hAnsi="Arial" w:cs="Arial"/>
                <w:lang w:eastAsia="zh-CN"/>
              </w:rPr>
              <w:t xml:space="preserve"> Modal yang lain isikan no. siri pembuat.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1"/>
          <w:trHeight w:val="8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0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 </w:t>
            </w:r>
            <w:r w:rsidR="00F855AB" w:rsidRPr="00405C66">
              <w:rPr>
                <w:rFonts w:ascii="Arial" w:hAnsi="Arial" w:cs="Arial"/>
                <w:lang w:eastAsia="zh-CN"/>
              </w:rPr>
              <w:t xml:space="preserve">     9</w:t>
            </w:r>
            <w:r w:rsidRPr="00405C66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No. Pendaftaran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Bagi kenderaan isikan no. pendaftaran, contoh: </w:t>
            </w:r>
            <w:r w:rsidR="00C77149" w:rsidRPr="00405C66">
              <w:rPr>
                <w:rFonts w:ascii="Arial" w:hAnsi="Arial" w:cs="Arial"/>
                <w:lang w:eastAsia="zh-CN"/>
              </w:rPr>
              <w:t>WYT 3721.</w:t>
            </w:r>
          </w:p>
        </w:tc>
      </w:tr>
      <w:tr w:rsidR="00A329E8" w:rsidRPr="00405C66" w:rsidTr="00022022">
        <w:trPr>
          <w:gridAfter w:val="5"/>
          <w:wAfter w:w="878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F855AB" w:rsidP="00405C66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lastRenderedPageBreak/>
              <w:t xml:space="preserve">    10.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DD3BFE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Harga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DD3BFE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Harga asal Harta Modal yang dibeli. Bagi aset yang tidak 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5"/>
          <w:wAfter w:w="878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Perolehan Asal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42CDE" w:rsidRDefault="00DD3BFE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dibeli, anggaran harga hendaklah dibuat mengikut harga pasaran semasa oleh Pegawai Aset.</w:t>
            </w:r>
          </w:p>
          <w:p w:rsidR="00405C66" w:rsidRPr="00405C66" w:rsidRDefault="00405C66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5"/>
          <w:wAfter w:w="878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F855AB" w:rsidP="00405C66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   11.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D3BFE" w:rsidRPr="00405C66" w:rsidRDefault="00DD3BFE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Tarikh </w:t>
            </w:r>
            <w:r w:rsidR="00EC7685">
              <w:rPr>
                <w:rFonts w:ascii="Arial" w:hAnsi="Arial" w:cs="Arial"/>
                <w:lang w:eastAsia="zh-CN"/>
              </w:rPr>
              <w:t>Perolehan</w:t>
            </w:r>
            <w:r w:rsidRPr="00405C66">
              <w:rPr>
                <w:rFonts w:ascii="Arial" w:hAnsi="Arial" w:cs="Arial"/>
                <w:lang w:eastAsia="zh-CN"/>
              </w:rPr>
              <w:t>/</w:t>
            </w:r>
          </w:p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D3BFE" w:rsidRPr="00405C66" w:rsidRDefault="00DD3BFE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Tarikh Harta Modal </w:t>
            </w:r>
            <w:r w:rsidR="00EC7685">
              <w:rPr>
                <w:rFonts w:ascii="Arial" w:hAnsi="Arial" w:cs="Arial"/>
                <w:lang w:eastAsia="zh-CN"/>
              </w:rPr>
              <w:t xml:space="preserve">diperoleh </w:t>
            </w:r>
            <w:r w:rsidR="00CF3DB2">
              <w:rPr>
                <w:rFonts w:ascii="Arial" w:hAnsi="Arial" w:cs="Arial"/>
                <w:lang w:eastAsia="zh-CN"/>
              </w:rPr>
              <w:t xml:space="preserve">atau disewa beli </w:t>
            </w:r>
            <w:r w:rsidRPr="00405C66">
              <w:rPr>
                <w:rFonts w:ascii="Arial" w:hAnsi="Arial" w:cs="Arial"/>
                <w:lang w:eastAsia="zh-CN"/>
              </w:rPr>
              <w:t xml:space="preserve">(tarikh Pesanan Kerajaan/Kontrak/Sebut Harga). </w:t>
            </w:r>
          </w:p>
          <w:p w:rsidR="00D42CDE" w:rsidRPr="00405C66" w:rsidRDefault="00D42CDE" w:rsidP="00EC7685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EC7685" w:rsidRPr="00405C66" w:rsidTr="00022022">
        <w:trPr>
          <w:gridAfter w:val="5"/>
          <w:wAfter w:w="878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C7685" w:rsidRPr="00405C66" w:rsidRDefault="00EC7685" w:rsidP="00405C66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12.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C7685" w:rsidRPr="00405C66" w:rsidRDefault="00EC7685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Tarikh Diterima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C7685" w:rsidRPr="00405C66" w:rsidRDefault="00EC7685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EC7685" w:rsidRPr="00405C66" w:rsidRDefault="00EC7685" w:rsidP="00EC7685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Tarikh diterima adalah tarikh pengesahan penerimaan/ tarikh terima aset daripada </w:t>
            </w:r>
            <w:r w:rsidRPr="00A10E91">
              <w:rPr>
                <w:rFonts w:ascii="Arial" w:hAnsi="Arial" w:cs="Arial"/>
                <w:lang w:eastAsia="zh-CN"/>
              </w:rPr>
              <w:t>Pembekal/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 w:rsidRPr="00405C66">
              <w:rPr>
                <w:rFonts w:ascii="Arial" w:hAnsi="Arial" w:cs="Arial"/>
                <w:lang w:eastAsia="zh-CN"/>
              </w:rPr>
              <w:t>PTJ Pembeli/ Pemberi.</w:t>
            </w:r>
          </w:p>
          <w:p w:rsidR="00EC7685" w:rsidRPr="00405C66" w:rsidRDefault="00EC7685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EC7685" w:rsidRPr="00405C66" w:rsidRDefault="00EC7685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5"/>
          <w:wAfter w:w="878" w:type="dxa"/>
          <w:trHeight w:val="206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EC7685" w:rsidP="00405C66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   13</w:t>
            </w:r>
            <w:r w:rsidR="00A329E8" w:rsidRPr="00405C66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DD3BFE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No.Pesanan Rasmi Kerajaan/ Kontrak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Catatkan nombor dan tari</w:t>
            </w:r>
            <w:r w:rsidR="00D42CDE" w:rsidRPr="00405C66">
              <w:rPr>
                <w:rFonts w:ascii="Arial" w:hAnsi="Arial" w:cs="Arial"/>
                <w:lang w:eastAsia="zh-CN"/>
              </w:rPr>
              <w:t>kh Pesanan Rasmi Kerajaan</w:t>
            </w:r>
            <w:r w:rsidR="00673AE3" w:rsidRPr="00405C66">
              <w:rPr>
                <w:rFonts w:ascii="Arial" w:hAnsi="Arial" w:cs="Arial"/>
                <w:lang w:eastAsia="zh-CN"/>
              </w:rPr>
              <w:t>/ Kontrak</w:t>
            </w:r>
            <w:r w:rsidR="00D42CDE" w:rsidRPr="00405C66">
              <w:rPr>
                <w:rFonts w:ascii="Arial" w:hAnsi="Arial" w:cs="Arial"/>
                <w:lang w:eastAsia="zh-CN"/>
              </w:rPr>
              <w:t xml:space="preserve"> untuk </w:t>
            </w:r>
            <w:r w:rsidRPr="00405C66">
              <w:rPr>
                <w:rFonts w:ascii="Arial" w:hAnsi="Arial" w:cs="Arial"/>
                <w:lang w:eastAsia="zh-CN"/>
              </w:rPr>
              <w:t>pembelian Harta Modal yang berkenaan.</w:t>
            </w:r>
          </w:p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5"/>
          <w:wAfter w:w="878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    </w:t>
            </w:r>
            <w:r w:rsidR="008133F7" w:rsidRPr="00405C66">
              <w:rPr>
                <w:rFonts w:ascii="Arial" w:hAnsi="Arial" w:cs="Arial"/>
                <w:lang w:eastAsia="zh-CN"/>
              </w:rPr>
              <w:t xml:space="preserve">  </w:t>
            </w:r>
            <w:r w:rsidR="00EC7685">
              <w:rPr>
                <w:rFonts w:ascii="Arial" w:hAnsi="Arial" w:cs="Arial"/>
                <w:lang w:eastAsia="zh-CN"/>
              </w:rPr>
              <w:t>14</w:t>
            </w:r>
            <w:r w:rsidRPr="00405C66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Tempoh Jaminan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Catatkan tempoh jaminan oleh pembekal.</w:t>
            </w:r>
          </w:p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EC7685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      15</w:t>
            </w:r>
            <w:r w:rsidR="008133F7" w:rsidRPr="00405C66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Nama </w:t>
            </w:r>
            <w:r w:rsidR="00D42CDE" w:rsidRPr="00405C66">
              <w:rPr>
                <w:rFonts w:ascii="Arial" w:hAnsi="Arial" w:cs="Arial"/>
                <w:lang w:eastAsia="zh-CN"/>
              </w:rPr>
              <w:t xml:space="preserve">dan Alamat </w:t>
            </w:r>
            <w:r w:rsidRPr="00405C66">
              <w:rPr>
                <w:rFonts w:ascii="Arial" w:hAnsi="Arial" w:cs="Arial"/>
                <w:lang w:eastAsia="zh-CN"/>
              </w:rPr>
              <w:t>Pembekal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tabs>
                <w:tab w:val="left" w:pos="-59"/>
              </w:tabs>
              <w:spacing w:line="276" w:lineRule="auto"/>
              <w:ind w:left="31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Nama dan alamat pembekal atau jika diperoleh dengan cara</w:t>
            </w:r>
            <w:r w:rsidR="00D42CDE" w:rsidRPr="00405C66">
              <w:rPr>
                <w:rFonts w:ascii="Arial" w:hAnsi="Arial" w:cs="Arial"/>
                <w:lang w:eastAsia="zh-CN"/>
              </w:rPr>
              <w:t xml:space="preserve"> </w:t>
            </w:r>
            <w:r w:rsidR="00995A77" w:rsidRPr="00405C66">
              <w:rPr>
                <w:rFonts w:ascii="Arial" w:hAnsi="Arial" w:cs="Arial"/>
                <w:lang w:eastAsia="zh-CN"/>
              </w:rPr>
              <w:t>pindahan</w:t>
            </w:r>
            <w:r w:rsidR="00D42CDE" w:rsidRPr="00405C66">
              <w:rPr>
                <w:rFonts w:ascii="Arial" w:hAnsi="Arial" w:cs="Arial"/>
                <w:lang w:eastAsia="zh-CN"/>
              </w:rPr>
              <w:t xml:space="preserve"> </w:t>
            </w:r>
            <w:r w:rsidR="00EF1AB3" w:rsidRPr="00405C66">
              <w:rPr>
                <w:rFonts w:ascii="Arial" w:hAnsi="Arial" w:cs="Arial"/>
                <w:lang w:eastAsia="zh-CN"/>
              </w:rPr>
              <w:t xml:space="preserve">atau </w:t>
            </w:r>
            <w:r w:rsidR="00D42CDE" w:rsidRPr="00405C66">
              <w:rPr>
                <w:rFonts w:ascii="Arial" w:hAnsi="Arial" w:cs="Arial"/>
                <w:lang w:eastAsia="zh-CN"/>
              </w:rPr>
              <w:t>hadiah, sila nyatakan nama dan alamat pemberi</w:t>
            </w:r>
            <w:r w:rsidR="00D42CDE" w:rsidRPr="00405C66">
              <w:rPr>
                <w:rFonts w:ascii="Arial" w:hAnsi="Arial" w:cs="Arial"/>
                <w:color w:val="FF0000"/>
                <w:lang w:eastAsia="zh-CN"/>
              </w:rPr>
              <w:t>.</w:t>
            </w: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3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EC7685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      16</w:t>
            </w:r>
            <w:r w:rsidR="008133F7" w:rsidRPr="00405C66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Spesifikasi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Spesifikasi bagi Harta Modal. Contoh: spesifikasi bagi komputer</w:t>
            </w:r>
            <w:r w:rsidR="00022022" w:rsidRPr="00405C66">
              <w:rPr>
                <w:rFonts w:ascii="Arial" w:hAnsi="Arial" w:cs="Arial"/>
                <w:lang w:eastAsia="zh-CN"/>
              </w:rPr>
              <w:t xml:space="preserve"> riba adalah </w:t>
            </w:r>
            <w:r w:rsidR="00022022" w:rsidRPr="00405C66">
              <w:rPr>
                <w:rFonts w:ascii="Arial" w:hAnsi="Arial" w:cs="Arial"/>
                <w:i/>
                <w:lang w:eastAsia="zh-CN"/>
              </w:rPr>
              <w:t>Intel Core Duo Processor</w:t>
            </w:r>
            <w:r w:rsidR="00022022" w:rsidRPr="00405C66">
              <w:rPr>
                <w:rFonts w:ascii="Arial" w:hAnsi="Arial" w:cs="Arial"/>
                <w:lang w:eastAsia="zh-CN"/>
              </w:rPr>
              <w:t>, 160 HDD dan sebagainya.</w:t>
            </w: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EC7685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      17</w:t>
            </w:r>
            <w:r w:rsidR="008133F7" w:rsidRPr="00405C66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Tandatangan,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Tandatangan Ketua Jabatan/</w:t>
            </w:r>
            <w:r w:rsidR="003C540C" w:rsidRPr="00405C66">
              <w:rPr>
                <w:rFonts w:ascii="Arial" w:hAnsi="Arial" w:cs="Arial"/>
                <w:lang w:eastAsia="zh-CN"/>
              </w:rPr>
              <w:t xml:space="preserve"> </w:t>
            </w:r>
            <w:r w:rsidRPr="00405C66">
              <w:rPr>
                <w:rFonts w:ascii="Arial" w:hAnsi="Arial" w:cs="Arial"/>
                <w:lang w:eastAsia="zh-CN"/>
              </w:rPr>
              <w:t>Bahagian/</w:t>
            </w:r>
            <w:r w:rsidR="003C540C" w:rsidRPr="00405C66">
              <w:rPr>
                <w:rFonts w:ascii="Arial" w:hAnsi="Arial" w:cs="Arial"/>
                <w:lang w:eastAsia="zh-CN"/>
              </w:rPr>
              <w:t xml:space="preserve"> </w:t>
            </w:r>
            <w:r w:rsidRPr="00405C66">
              <w:rPr>
                <w:rFonts w:ascii="Arial" w:hAnsi="Arial" w:cs="Arial"/>
                <w:lang w:eastAsia="zh-CN"/>
              </w:rPr>
              <w:t>Seksyen/</w:t>
            </w:r>
            <w:r w:rsidR="003C540C" w:rsidRPr="00405C66">
              <w:rPr>
                <w:rFonts w:ascii="Arial" w:hAnsi="Arial" w:cs="Arial"/>
                <w:lang w:eastAsia="zh-CN"/>
              </w:rPr>
              <w:t xml:space="preserve"> </w:t>
            </w:r>
            <w:r w:rsidRPr="00405C66">
              <w:rPr>
                <w:rFonts w:ascii="Arial" w:hAnsi="Arial" w:cs="Arial"/>
                <w:lang w:eastAsia="zh-CN"/>
              </w:rPr>
              <w:t>Unit</w:t>
            </w:r>
          </w:p>
        </w:tc>
      </w:tr>
      <w:tr w:rsidR="00A329E8" w:rsidRPr="00405C66" w:rsidTr="00022022">
        <w:trPr>
          <w:gridAfter w:val="8"/>
          <w:wAfter w:w="1114" w:type="dxa"/>
          <w:trHeight w:val="359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Nama, Jawatan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yang m</w:t>
            </w:r>
            <w:r w:rsidR="003C540C" w:rsidRPr="00405C66">
              <w:rPr>
                <w:rFonts w:ascii="Arial" w:hAnsi="Arial" w:cs="Arial"/>
                <w:lang w:eastAsia="zh-CN"/>
              </w:rPr>
              <w:t xml:space="preserve">engesahkan butir-butir maklumat </w:t>
            </w:r>
            <w:r w:rsidRPr="00405C66">
              <w:rPr>
                <w:rFonts w:ascii="Arial" w:hAnsi="Arial" w:cs="Arial"/>
                <w:lang w:eastAsia="zh-CN"/>
              </w:rPr>
              <w:t>dan Harta Modal</w:t>
            </w: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Tarikh dan cap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3C540C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berkenaan ada semasa </w:t>
            </w:r>
            <w:r w:rsidR="00A329E8" w:rsidRPr="00405C66">
              <w:rPr>
                <w:rFonts w:ascii="Arial" w:hAnsi="Arial" w:cs="Arial"/>
                <w:lang w:eastAsia="zh-CN"/>
              </w:rPr>
              <w:t>didaftarkan.</w:t>
            </w: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EC7685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      18</w:t>
            </w:r>
            <w:r w:rsidR="008133F7" w:rsidRPr="00405C66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Penempatan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Lokasi Harta Modal, tarikh ditempatkan dan </w:t>
            </w:r>
            <w:r w:rsidR="00405C66">
              <w:rPr>
                <w:rFonts w:ascii="Arial" w:hAnsi="Arial" w:cs="Arial"/>
                <w:lang w:eastAsia="zh-CN"/>
              </w:rPr>
              <w:t>nama</w:t>
            </w:r>
            <w:r w:rsidR="003C540C" w:rsidRPr="00405C66">
              <w:rPr>
                <w:rFonts w:ascii="Arial" w:hAnsi="Arial" w:cs="Arial"/>
                <w:lang w:eastAsia="zh-CN"/>
              </w:rPr>
              <w:t xml:space="preserve"> pengguna/ penyelia di lokasi itu. Setiap pindahan lokasi perlu direkodkan</w:t>
            </w:r>
            <w:r w:rsidR="00405C66">
              <w:rPr>
                <w:rFonts w:ascii="Arial" w:hAnsi="Arial" w:cs="Arial"/>
                <w:lang w:eastAsia="zh-CN"/>
              </w:rPr>
              <w:t>.</w:t>
            </w: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EC7685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      19</w:t>
            </w:r>
            <w:r w:rsidR="008133F7" w:rsidRPr="00405C66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Pemeriksaan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Pegawai Pemeriksa hendaklah menyatakan tarikh, status aset </w:t>
            </w:r>
            <w:r w:rsidR="00022022" w:rsidRPr="00405C66">
              <w:rPr>
                <w:rFonts w:ascii="Arial" w:hAnsi="Arial" w:cs="Arial"/>
                <w:lang w:eastAsia="zh-CN"/>
              </w:rPr>
              <w:t>sama ada sedang digunakan atau tidak digunakan</w:t>
            </w:r>
            <w:r w:rsidR="00405C66">
              <w:rPr>
                <w:rFonts w:ascii="Arial" w:hAnsi="Arial" w:cs="Arial"/>
                <w:lang w:eastAsia="zh-CN"/>
              </w:rPr>
              <w:t xml:space="preserve"> dan</w:t>
            </w:r>
            <w:r w:rsidR="00022022" w:rsidRPr="00405C66">
              <w:rPr>
                <w:rFonts w:ascii="Arial" w:hAnsi="Arial" w:cs="Arial"/>
                <w:lang w:eastAsia="zh-CN"/>
              </w:rPr>
              <w:t xml:space="preserve"> nama selepas pemeriksaan dijalankan.</w:t>
            </w: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B94A9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94A98" w:rsidRPr="00405C66" w:rsidRDefault="00EC7685" w:rsidP="00B94A98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 20</w:t>
            </w:r>
            <w:r w:rsidR="00B94A98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94A98" w:rsidRPr="00405C66" w:rsidRDefault="00B94A9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Usia</w:t>
            </w:r>
            <w:r w:rsidR="00EC7685">
              <w:rPr>
                <w:rFonts w:ascii="Arial" w:hAnsi="Arial" w:cs="Arial"/>
                <w:lang w:eastAsia="zh-CN"/>
              </w:rPr>
              <w:t xml:space="preserve"> Guna</w:t>
            </w:r>
            <w:r>
              <w:rPr>
                <w:rFonts w:ascii="Arial" w:hAnsi="Arial" w:cs="Arial"/>
                <w:lang w:eastAsia="zh-CN"/>
              </w:rPr>
              <w:t xml:space="preserve"> dan Nilai Semasa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94A98" w:rsidRPr="00405C66" w:rsidRDefault="00B94A9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B94A98" w:rsidRPr="00405C66" w:rsidRDefault="00B94A98" w:rsidP="00B94A98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B94A98">
              <w:rPr>
                <w:rFonts w:ascii="Arial" w:hAnsi="Arial" w:cs="Arial"/>
                <w:lang w:eastAsia="zh-CN"/>
              </w:rPr>
              <w:t>Pegawai Aset hendaklah membuat pengemaskinian</w:t>
            </w:r>
            <w:r w:rsidR="00EC7685">
              <w:rPr>
                <w:rFonts w:ascii="Arial" w:hAnsi="Arial" w:cs="Arial"/>
                <w:lang w:eastAsia="zh-CN"/>
              </w:rPr>
              <w:t xml:space="preserve"> usia guna dan </w:t>
            </w:r>
            <w:r w:rsidRPr="00B94A98">
              <w:rPr>
                <w:rFonts w:ascii="Arial" w:hAnsi="Arial" w:cs="Arial"/>
                <w:lang w:eastAsia="zh-CN"/>
              </w:rPr>
              <w:t xml:space="preserve"> nilai semasa pada setiap akhir tahun mengikut garis panduan yang ditetapkan oleh Jabatan Akauntan Negara Malaysia (JANM).</w:t>
            </w:r>
          </w:p>
        </w:tc>
      </w:tr>
      <w:tr w:rsidR="00B94A9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94A98" w:rsidRPr="00405C66" w:rsidRDefault="00B94A9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94A98" w:rsidRPr="00405C66" w:rsidRDefault="00B94A9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94A98" w:rsidRPr="00405C66" w:rsidRDefault="00B94A9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B94A98" w:rsidRPr="00405C66" w:rsidRDefault="00B94A9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EC7685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      21</w:t>
            </w:r>
            <w:r w:rsidR="00A329E8" w:rsidRPr="00405C66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44E5C" w:rsidRDefault="00544E5C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Pindahan/</w:t>
            </w:r>
          </w:p>
          <w:p w:rsidR="003C540C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Pelupusan/</w:t>
            </w:r>
          </w:p>
          <w:p w:rsidR="00A329E8" w:rsidRPr="00405C66" w:rsidRDefault="003C540C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Hapus kira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544E5C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Maklumat</w:t>
            </w:r>
            <w:r w:rsidRPr="005035A9">
              <w:rPr>
                <w:rFonts w:ascii="Arial" w:hAnsi="Arial" w:cs="Arial"/>
                <w:lang w:eastAsia="zh-CN"/>
              </w:rPr>
              <w:t xml:space="preserve"> pindahan</w:t>
            </w:r>
            <w:r>
              <w:rPr>
                <w:rFonts w:ascii="Arial" w:hAnsi="Arial" w:cs="Arial"/>
                <w:lang w:eastAsia="zh-CN"/>
              </w:rPr>
              <w:t>,</w:t>
            </w:r>
            <w:r w:rsidRPr="005035A9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pelupusan atau</w:t>
            </w:r>
            <w:r w:rsidRPr="005035A9">
              <w:rPr>
                <w:rFonts w:ascii="Arial" w:hAnsi="Arial" w:cs="Arial"/>
                <w:lang w:eastAsia="zh-CN"/>
              </w:rPr>
              <w:t xml:space="preserve"> hapus kira dicatatkan selepas tindakan dilaksanakan dengan menyatakan </w:t>
            </w:r>
            <w:r>
              <w:rPr>
                <w:rFonts w:ascii="Arial" w:hAnsi="Arial" w:cs="Arial"/>
                <w:lang w:eastAsia="zh-CN"/>
              </w:rPr>
              <w:t xml:space="preserve">perkara tindakan yang diambil, nombor </w:t>
            </w:r>
            <w:r w:rsidRPr="005035A9">
              <w:rPr>
                <w:rFonts w:ascii="Arial" w:hAnsi="Arial" w:cs="Arial"/>
                <w:lang w:eastAsia="zh-CN"/>
              </w:rPr>
              <w:t xml:space="preserve">rujukan </w:t>
            </w:r>
            <w:r>
              <w:rPr>
                <w:rFonts w:ascii="Arial" w:hAnsi="Arial" w:cs="Arial"/>
                <w:lang w:eastAsia="zh-CN"/>
              </w:rPr>
              <w:t xml:space="preserve">surat </w:t>
            </w:r>
            <w:r w:rsidRPr="005035A9">
              <w:rPr>
                <w:rFonts w:ascii="Arial" w:hAnsi="Arial" w:cs="Arial"/>
                <w:lang w:eastAsia="zh-CN"/>
              </w:rPr>
              <w:t xml:space="preserve">kelulusan, tarikh </w:t>
            </w:r>
            <w:r>
              <w:rPr>
                <w:rFonts w:ascii="Arial" w:hAnsi="Arial" w:cs="Arial"/>
                <w:lang w:eastAsia="zh-CN"/>
              </w:rPr>
              <w:t xml:space="preserve">kelulusan </w:t>
            </w:r>
            <w:r w:rsidRPr="005035A9">
              <w:rPr>
                <w:rFonts w:ascii="Arial" w:hAnsi="Arial" w:cs="Arial"/>
                <w:lang w:eastAsia="zh-CN"/>
              </w:rPr>
              <w:t>dan nama pegawai yang mengemas kini daftar.</w:t>
            </w: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22022" w:rsidRPr="00405C66" w:rsidRDefault="00022022" w:rsidP="00405C66">
            <w:pPr>
              <w:spacing w:line="276" w:lineRule="auto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b/>
                <w:lang w:eastAsia="zh-CN"/>
              </w:rPr>
            </w:pPr>
            <w:r w:rsidRPr="00405C66">
              <w:rPr>
                <w:rFonts w:ascii="Arial" w:hAnsi="Arial" w:cs="Arial"/>
                <w:b/>
                <w:lang w:eastAsia="zh-CN"/>
              </w:rPr>
              <w:t>BAHAGIAN B</w:t>
            </w:r>
          </w:p>
          <w:p w:rsidR="003C540C" w:rsidRPr="00405C66" w:rsidRDefault="003C540C" w:rsidP="00405C66">
            <w:pPr>
              <w:spacing w:line="276" w:lineRule="auto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  1.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544E5C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Nombor </w:t>
            </w:r>
            <w:r w:rsidR="00673AE3" w:rsidRPr="00405C66">
              <w:rPr>
                <w:rFonts w:ascii="Arial" w:hAnsi="Arial" w:cs="Arial"/>
                <w:lang w:eastAsia="zh-CN"/>
              </w:rPr>
              <w:t>Siri Pendaftaran Komponen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673AE3" w:rsidRPr="00405C66" w:rsidRDefault="00673AE3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Nombor siri pendaftaran bagi komponen/ aksesori asal, penambahan, naik taraf atau penggantian.</w:t>
            </w:r>
          </w:p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3C540C" w:rsidRPr="00405C66" w:rsidRDefault="003C540C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  2.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Jenis/Jenama/Model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Jenis, jenama dan model bagi komponen/</w:t>
            </w:r>
            <w:r w:rsidR="003C540C" w:rsidRPr="00405C66">
              <w:rPr>
                <w:rFonts w:ascii="Arial" w:hAnsi="Arial" w:cs="Arial"/>
                <w:lang w:eastAsia="zh-CN"/>
              </w:rPr>
              <w:t xml:space="preserve"> </w:t>
            </w:r>
            <w:r w:rsidRPr="00405C66">
              <w:rPr>
                <w:rFonts w:ascii="Arial" w:hAnsi="Arial" w:cs="Arial"/>
                <w:lang w:eastAsia="zh-CN"/>
              </w:rPr>
              <w:t>aksesori asal,</w:t>
            </w: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penambahan, penggantian atau naik taraf</w:t>
            </w:r>
            <w:r w:rsidR="003C540C" w:rsidRPr="00405C66">
              <w:rPr>
                <w:rFonts w:ascii="Arial" w:hAnsi="Arial" w:cs="Arial"/>
                <w:lang w:eastAsia="zh-CN"/>
              </w:rPr>
              <w:t>.</w:t>
            </w:r>
          </w:p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  3.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Kos</w:t>
            </w:r>
            <w:r w:rsidR="00673AE3" w:rsidRPr="00405C66">
              <w:rPr>
                <w:rFonts w:ascii="Arial" w:hAnsi="Arial" w:cs="Arial"/>
                <w:lang w:eastAsia="zh-CN"/>
              </w:rPr>
              <w:t xml:space="preserve"> (RM)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Harga asal, penambahan, penggantian atau naik taraf.</w:t>
            </w:r>
          </w:p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  4.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Tempoh</w:t>
            </w:r>
            <w:r w:rsidR="00673AE3" w:rsidRPr="00405C66">
              <w:rPr>
                <w:rFonts w:ascii="Arial" w:hAnsi="Arial" w:cs="Arial"/>
                <w:lang w:eastAsia="zh-CN"/>
              </w:rPr>
              <w:t xml:space="preserve"> Jaminan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Catatkan tempoh jaminan.</w:t>
            </w:r>
          </w:p>
          <w:p w:rsidR="00022022" w:rsidRPr="00405C66" w:rsidRDefault="00022022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8"/>
          <w:wAfter w:w="1114" w:type="dxa"/>
          <w:trHeight w:val="63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  5.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C540C" w:rsidRPr="00405C66" w:rsidRDefault="00A329E8" w:rsidP="00405C66">
            <w:pPr>
              <w:spacing w:line="276" w:lineRule="auto"/>
              <w:jc w:val="left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Asal/</w:t>
            </w:r>
            <w:r w:rsidR="003C540C" w:rsidRPr="00405C66">
              <w:rPr>
                <w:rFonts w:ascii="Arial" w:hAnsi="Arial" w:cs="Arial"/>
                <w:lang w:eastAsia="zh-CN"/>
              </w:rPr>
              <w:t xml:space="preserve"> </w:t>
            </w:r>
            <w:r w:rsidRPr="00405C66">
              <w:rPr>
                <w:rFonts w:ascii="Arial" w:hAnsi="Arial" w:cs="Arial"/>
                <w:lang w:eastAsia="zh-CN"/>
              </w:rPr>
              <w:t>Tambah/</w:t>
            </w:r>
            <w:r w:rsidR="003C540C" w:rsidRPr="00405C66">
              <w:rPr>
                <w:rFonts w:ascii="Arial" w:hAnsi="Arial" w:cs="Arial"/>
                <w:lang w:eastAsia="zh-CN"/>
              </w:rPr>
              <w:t xml:space="preserve"> </w:t>
            </w:r>
          </w:p>
          <w:p w:rsidR="00A329E8" w:rsidRPr="00405C66" w:rsidRDefault="00A329E8" w:rsidP="00405C66">
            <w:pPr>
              <w:spacing w:line="276" w:lineRule="auto"/>
              <w:jc w:val="left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Naik</w:t>
            </w:r>
            <w:r w:rsidR="003C540C" w:rsidRPr="00405C66">
              <w:rPr>
                <w:rFonts w:ascii="Arial" w:hAnsi="Arial" w:cs="Arial"/>
                <w:lang w:eastAsia="zh-CN"/>
              </w:rPr>
              <w:t xml:space="preserve"> </w:t>
            </w:r>
            <w:r w:rsidRPr="00405C66">
              <w:rPr>
                <w:rFonts w:ascii="Arial" w:hAnsi="Arial" w:cs="Arial"/>
                <w:lang w:eastAsia="zh-CN"/>
              </w:rPr>
              <w:t>Taraf/</w:t>
            </w:r>
            <w:r w:rsidR="003C540C" w:rsidRPr="00405C66">
              <w:rPr>
                <w:rFonts w:ascii="Arial" w:hAnsi="Arial" w:cs="Arial"/>
                <w:lang w:eastAsia="zh-CN"/>
              </w:rPr>
              <w:t xml:space="preserve"> </w:t>
            </w:r>
            <w:r w:rsidRPr="00405C66">
              <w:rPr>
                <w:rFonts w:ascii="Arial" w:hAnsi="Arial" w:cs="Arial"/>
                <w:lang w:eastAsia="zh-CN"/>
              </w:rPr>
              <w:t>Penggantian</w:t>
            </w:r>
          </w:p>
          <w:p w:rsidR="003C540C" w:rsidRPr="00405C66" w:rsidRDefault="003C540C" w:rsidP="00405C66">
            <w:pPr>
              <w:spacing w:line="276" w:lineRule="auto"/>
              <w:jc w:val="left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Status komponen/</w:t>
            </w:r>
            <w:r w:rsidR="003C540C" w:rsidRPr="00405C66">
              <w:rPr>
                <w:rFonts w:ascii="Arial" w:hAnsi="Arial" w:cs="Arial"/>
                <w:lang w:eastAsia="zh-CN"/>
              </w:rPr>
              <w:t xml:space="preserve"> </w:t>
            </w:r>
            <w:r w:rsidRPr="00405C66">
              <w:rPr>
                <w:rFonts w:ascii="Arial" w:hAnsi="Arial" w:cs="Arial"/>
                <w:lang w:eastAsia="zh-CN"/>
              </w:rPr>
              <w:t>aksesori</w:t>
            </w:r>
            <w:r w:rsidR="003C540C" w:rsidRPr="00405C66">
              <w:rPr>
                <w:rFonts w:ascii="Arial" w:hAnsi="Arial" w:cs="Arial"/>
                <w:lang w:eastAsia="zh-CN"/>
              </w:rPr>
              <w:t>.</w:t>
            </w: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  6.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73AE3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Tarikh</w:t>
            </w:r>
            <w:r w:rsidR="00673AE3" w:rsidRPr="00405C66">
              <w:rPr>
                <w:rFonts w:ascii="Arial" w:hAnsi="Arial" w:cs="Arial"/>
                <w:lang w:eastAsia="zh-CN"/>
              </w:rPr>
              <w:t xml:space="preserve"> Dipasang/ Dikeluarkan/ Dilupus</w:t>
            </w:r>
          </w:p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  <w:p w:rsidR="003C540C" w:rsidRPr="00405C66" w:rsidRDefault="003C540C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3C540C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Tarikh komponen/</w:t>
            </w:r>
            <w:r w:rsidR="003C540C" w:rsidRPr="00405C66">
              <w:rPr>
                <w:rFonts w:ascii="Arial" w:hAnsi="Arial" w:cs="Arial"/>
                <w:lang w:eastAsia="zh-CN"/>
              </w:rPr>
              <w:t xml:space="preserve"> </w:t>
            </w:r>
            <w:r w:rsidRPr="00405C66">
              <w:rPr>
                <w:rFonts w:ascii="Arial" w:hAnsi="Arial" w:cs="Arial"/>
                <w:lang w:eastAsia="zh-CN"/>
              </w:rPr>
              <w:t>aksesor</w:t>
            </w:r>
            <w:r w:rsidR="003C540C" w:rsidRPr="00405C66">
              <w:rPr>
                <w:rFonts w:ascii="Arial" w:hAnsi="Arial" w:cs="Arial"/>
                <w:lang w:eastAsia="zh-CN"/>
              </w:rPr>
              <w:t>i dipasang, dikeluarkan atau di</w:t>
            </w:r>
            <w:r w:rsidRPr="00405C66">
              <w:rPr>
                <w:rFonts w:ascii="Arial" w:hAnsi="Arial" w:cs="Arial"/>
                <w:lang w:eastAsia="zh-CN"/>
              </w:rPr>
              <w:t>lupus</w:t>
            </w:r>
            <w:r w:rsidR="003C540C" w:rsidRPr="00405C66">
              <w:rPr>
                <w:rFonts w:ascii="Arial" w:hAnsi="Arial" w:cs="Arial"/>
                <w:lang w:eastAsia="zh-CN"/>
              </w:rPr>
              <w:t>.</w:t>
            </w:r>
          </w:p>
          <w:p w:rsidR="00022022" w:rsidRPr="00405C66" w:rsidRDefault="00022022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673AE3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73AE3" w:rsidRPr="00405C66" w:rsidRDefault="00673AE3" w:rsidP="00405C66">
            <w:pPr>
              <w:spacing w:line="276" w:lineRule="auto"/>
              <w:jc w:val="left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  7.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73AE3" w:rsidRPr="00405C66" w:rsidRDefault="00673AE3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Catatan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73AE3" w:rsidRPr="00405C66" w:rsidRDefault="00673AE3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673AE3" w:rsidRPr="00405C66" w:rsidRDefault="00673AE3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Ruangan maklumat tambahan jika perlu.</w:t>
            </w:r>
          </w:p>
        </w:tc>
      </w:tr>
      <w:tr w:rsidR="00673AE3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73AE3" w:rsidRPr="00405C66" w:rsidRDefault="00673AE3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73AE3" w:rsidRPr="00405C66" w:rsidRDefault="00673AE3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73AE3" w:rsidRPr="00405C66" w:rsidRDefault="00673AE3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673AE3" w:rsidRPr="00405C66" w:rsidRDefault="00673AE3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A329E8" w:rsidRPr="00405C66" w:rsidTr="00022022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A329E8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 xml:space="preserve">  </w:t>
            </w:r>
            <w:r w:rsidR="00673AE3" w:rsidRPr="00405C66">
              <w:rPr>
                <w:rFonts w:ascii="Arial" w:hAnsi="Arial" w:cs="Arial"/>
                <w:lang w:eastAsia="zh-CN"/>
              </w:rPr>
              <w:t>8</w:t>
            </w:r>
            <w:r w:rsidRPr="00405C66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673AE3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Nama Pegawai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3C540C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A329E8" w:rsidRPr="00405C66" w:rsidRDefault="00673AE3" w:rsidP="00405C66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405C66">
              <w:rPr>
                <w:rFonts w:ascii="Arial" w:hAnsi="Arial" w:cs="Arial"/>
                <w:lang w:eastAsia="zh-CN"/>
              </w:rPr>
              <w:t>Nama pegawai yang mendaftar komponen/ aksesori asal, penambahan, naik taraf atau penggantian.</w:t>
            </w:r>
          </w:p>
        </w:tc>
      </w:tr>
    </w:tbl>
    <w:p w:rsidR="00A329E8" w:rsidRPr="00405C66" w:rsidRDefault="00A329E8" w:rsidP="00405C66">
      <w:pPr>
        <w:ind w:right="-720"/>
        <w:rPr>
          <w:rFonts w:ascii="Arial" w:hAnsi="Arial" w:cs="Arial"/>
          <w:sz w:val="18"/>
          <w:szCs w:val="18"/>
        </w:rPr>
      </w:pPr>
    </w:p>
    <w:p w:rsidR="00A329E8" w:rsidRPr="00BC5F3D" w:rsidRDefault="00A329E8" w:rsidP="00405C66">
      <w:pPr>
        <w:ind w:left="450" w:right="-360" w:hanging="450"/>
        <w:rPr>
          <w:rFonts w:ascii="Arial" w:hAnsi="Arial" w:cs="Arial"/>
          <w:sz w:val="18"/>
          <w:szCs w:val="18"/>
        </w:rPr>
      </w:pPr>
      <w:r w:rsidRPr="00405C66">
        <w:rPr>
          <w:rFonts w:ascii="Arial" w:hAnsi="Arial" w:cs="Arial"/>
          <w:sz w:val="18"/>
          <w:szCs w:val="18"/>
        </w:rPr>
        <w:t>Nota: Ruangan PENEMPATAN/</w:t>
      </w:r>
      <w:r w:rsidR="003C540C" w:rsidRPr="00405C66">
        <w:rPr>
          <w:rFonts w:ascii="Arial" w:hAnsi="Arial" w:cs="Arial"/>
          <w:sz w:val="18"/>
          <w:szCs w:val="18"/>
        </w:rPr>
        <w:t xml:space="preserve"> </w:t>
      </w:r>
      <w:r w:rsidRPr="00405C66">
        <w:rPr>
          <w:rFonts w:ascii="Arial" w:hAnsi="Arial" w:cs="Arial"/>
          <w:sz w:val="18"/>
          <w:szCs w:val="18"/>
        </w:rPr>
        <w:t>PEMERIKSAAN/</w:t>
      </w:r>
      <w:r w:rsidR="003C540C" w:rsidRPr="00405C66">
        <w:rPr>
          <w:rFonts w:ascii="Arial" w:hAnsi="Arial" w:cs="Arial"/>
          <w:sz w:val="18"/>
          <w:szCs w:val="18"/>
        </w:rPr>
        <w:t xml:space="preserve"> </w:t>
      </w:r>
      <w:r w:rsidR="00A10E91" w:rsidRPr="00405C66">
        <w:rPr>
          <w:rFonts w:ascii="Arial" w:hAnsi="Arial" w:cs="Arial"/>
          <w:sz w:val="18"/>
          <w:szCs w:val="18"/>
        </w:rPr>
        <w:t>PINDAHAN</w:t>
      </w:r>
      <w:r w:rsidR="00A10E91">
        <w:rPr>
          <w:rFonts w:ascii="Arial" w:hAnsi="Arial" w:cs="Arial"/>
          <w:sz w:val="18"/>
          <w:szCs w:val="18"/>
        </w:rPr>
        <w:t>/</w:t>
      </w:r>
      <w:r w:rsidR="00A10E91" w:rsidRPr="00405C66">
        <w:rPr>
          <w:rFonts w:ascii="Arial" w:hAnsi="Arial" w:cs="Arial"/>
          <w:sz w:val="18"/>
          <w:szCs w:val="18"/>
        </w:rPr>
        <w:t xml:space="preserve"> </w:t>
      </w:r>
      <w:r w:rsidRPr="00405C66">
        <w:rPr>
          <w:rFonts w:ascii="Arial" w:hAnsi="Arial" w:cs="Arial"/>
          <w:sz w:val="18"/>
          <w:szCs w:val="18"/>
        </w:rPr>
        <w:t>PELUPUSAN/</w:t>
      </w:r>
      <w:r w:rsidR="003C540C" w:rsidRPr="00405C66">
        <w:rPr>
          <w:rFonts w:ascii="Arial" w:hAnsi="Arial" w:cs="Arial"/>
          <w:sz w:val="18"/>
          <w:szCs w:val="18"/>
        </w:rPr>
        <w:t xml:space="preserve"> </w:t>
      </w:r>
      <w:r w:rsidR="00A10E91">
        <w:rPr>
          <w:rFonts w:ascii="Arial" w:hAnsi="Arial" w:cs="Arial"/>
          <w:sz w:val="18"/>
          <w:szCs w:val="18"/>
        </w:rPr>
        <w:t>HAPUS KIRA</w:t>
      </w:r>
      <w:r w:rsidR="003C540C" w:rsidRPr="00405C66">
        <w:rPr>
          <w:rFonts w:ascii="Arial" w:hAnsi="Arial" w:cs="Arial"/>
          <w:sz w:val="18"/>
          <w:szCs w:val="18"/>
        </w:rPr>
        <w:t xml:space="preserve"> </w:t>
      </w:r>
      <w:r w:rsidR="00022022" w:rsidRPr="00405C66">
        <w:rPr>
          <w:rFonts w:ascii="Arial" w:hAnsi="Arial" w:cs="Arial"/>
          <w:sz w:val="18"/>
          <w:szCs w:val="18"/>
        </w:rPr>
        <w:t xml:space="preserve">hendaklah dijadikan sebagai   </w:t>
      </w:r>
      <w:r w:rsidR="003C540C" w:rsidRPr="00405C66">
        <w:rPr>
          <w:rFonts w:ascii="Arial" w:hAnsi="Arial" w:cs="Arial"/>
          <w:sz w:val="18"/>
          <w:szCs w:val="18"/>
        </w:rPr>
        <w:t>l</w:t>
      </w:r>
      <w:r w:rsidRPr="00405C66">
        <w:rPr>
          <w:rFonts w:ascii="Arial" w:hAnsi="Arial" w:cs="Arial"/>
          <w:sz w:val="18"/>
          <w:szCs w:val="18"/>
        </w:rPr>
        <w:t>ampiran jika ruangan sedia ada tidak mencukupi.</w:t>
      </w:r>
    </w:p>
    <w:p w:rsidR="00A329E8" w:rsidRPr="00BC5F3D" w:rsidRDefault="00A329E8" w:rsidP="00405C66">
      <w:pPr>
        <w:ind w:right="-720"/>
        <w:jc w:val="right"/>
        <w:rPr>
          <w:rFonts w:ascii="Arial" w:hAnsi="Arial" w:cs="Arial"/>
          <w:b/>
        </w:rPr>
      </w:pPr>
    </w:p>
    <w:p w:rsidR="00A329E8" w:rsidRPr="00BC5F3D" w:rsidRDefault="00A329E8" w:rsidP="00405C66">
      <w:pPr>
        <w:ind w:right="-720"/>
        <w:jc w:val="right"/>
        <w:rPr>
          <w:rFonts w:ascii="Arial" w:hAnsi="Arial" w:cs="Arial"/>
          <w:b/>
        </w:rPr>
      </w:pPr>
    </w:p>
    <w:p w:rsidR="00A329E8" w:rsidRPr="00BC5F3D" w:rsidRDefault="00A329E8" w:rsidP="00405C66">
      <w:pPr>
        <w:ind w:right="-720"/>
        <w:jc w:val="right"/>
        <w:rPr>
          <w:rFonts w:ascii="Arial" w:hAnsi="Arial" w:cs="Arial"/>
          <w:b/>
        </w:rPr>
      </w:pPr>
    </w:p>
    <w:p w:rsidR="00A329E8" w:rsidRPr="00BC5F3D" w:rsidRDefault="00A329E8" w:rsidP="00405C66">
      <w:pPr>
        <w:ind w:right="-720"/>
        <w:jc w:val="right"/>
        <w:rPr>
          <w:rFonts w:ascii="Arial" w:hAnsi="Arial" w:cs="Arial"/>
          <w:b/>
        </w:rPr>
      </w:pPr>
    </w:p>
    <w:p w:rsidR="00A329E8" w:rsidRPr="00BC5F3D" w:rsidRDefault="00A329E8" w:rsidP="00405C66">
      <w:pPr>
        <w:ind w:right="-720"/>
        <w:jc w:val="right"/>
        <w:rPr>
          <w:rFonts w:ascii="Arial" w:hAnsi="Arial" w:cs="Arial"/>
          <w:b/>
        </w:rPr>
      </w:pPr>
    </w:p>
    <w:bookmarkEnd w:id="0"/>
    <w:bookmarkEnd w:id="1"/>
    <w:p w:rsidR="00A329E8" w:rsidRPr="00BC5F3D" w:rsidRDefault="00A329E8" w:rsidP="00405C66">
      <w:pPr>
        <w:ind w:right="-720"/>
        <w:rPr>
          <w:rFonts w:ascii="Arial" w:hAnsi="Arial" w:cs="Arial"/>
          <w:b/>
        </w:rPr>
      </w:pPr>
    </w:p>
    <w:sectPr w:rsidR="00A329E8" w:rsidRPr="00BC5F3D" w:rsidSect="00300A6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290" w:rsidRDefault="00115290">
      <w:r>
        <w:separator/>
      </w:r>
    </w:p>
  </w:endnote>
  <w:endnote w:type="continuationSeparator" w:id="0">
    <w:p w:rsidR="00115290" w:rsidRDefault="0011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212" w:rsidRPr="0070302B" w:rsidRDefault="006D4212" w:rsidP="006D4212">
    <w:pPr>
      <w:pStyle w:val="Footer"/>
      <w:jc w:val="center"/>
      <w:rPr>
        <w:rFonts w:ascii="Arial" w:hAnsi="Arial" w:cs="Arial"/>
        <w:sz w:val="20"/>
      </w:rPr>
    </w:pPr>
    <w:r w:rsidRPr="0070302B">
      <w:rPr>
        <w:rFonts w:ascii="Arial" w:hAnsi="Arial" w:cs="Arial"/>
        <w:sz w:val="20"/>
      </w:rPr>
      <w:t xml:space="preserve">M.S. </w:t>
    </w:r>
    <w:r w:rsidR="0050666C" w:rsidRPr="0050666C">
      <w:rPr>
        <w:rFonts w:ascii="Arial" w:hAnsi="Arial" w:cs="Arial"/>
        <w:sz w:val="20"/>
      </w:rPr>
      <w:fldChar w:fldCharType="begin"/>
    </w:r>
    <w:r w:rsidR="0050666C" w:rsidRPr="0050666C">
      <w:rPr>
        <w:rFonts w:ascii="Arial" w:hAnsi="Arial" w:cs="Arial"/>
        <w:sz w:val="20"/>
      </w:rPr>
      <w:instrText xml:space="preserve"> PAGE   \* MERGEFORMAT </w:instrText>
    </w:r>
    <w:r w:rsidR="0050666C" w:rsidRPr="0050666C">
      <w:rPr>
        <w:rFonts w:ascii="Arial" w:hAnsi="Arial" w:cs="Arial"/>
        <w:sz w:val="20"/>
      </w:rPr>
      <w:fldChar w:fldCharType="separate"/>
    </w:r>
    <w:r w:rsidR="00597235">
      <w:rPr>
        <w:rFonts w:ascii="Arial" w:hAnsi="Arial" w:cs="Arial"/>
        <w:noProof/>
        <w:sz w:val="20"/>
      </w:rPr>
      <w:t>17</w:t>
    </w:r>
    <w:r w:rsidR="0050666C" w:rsidRPr="0050666C">
      <w:rPr>
        <w:rFonts w:ascii="Arial" w:hAnsi="Arial" w:cs="Arial"/>
        <w:noProof/>
        <w:sz w:val="20"/>
      </w:rPr>
      <w:fldChar w:fldCharType="end"/>
    </w:r>
    <w:r w:rsidRPr="0070302B">
      <w:rPr>
        <w:rFonts w:ascii="Arial" w:hAnsi="Arial" w:cs="Arial"/>
        <w:sz w:val="20"/>
      </w:rPr>
      <w:t>/</w:t>
    </w:r>
    <w:r w:rsidR="00597235">
      <w:rPr>
        <w:rFonts w:ascii="Arial" w:hAnsi="Arial" w:cs="Arial"/>
        <w:sz w:val="20"/>
      </w:rPr>
      <w:t>30</w:t>
    </w:r>
  </w:p>
  <w:p w:rsidR="000658EB" w:rsidRDefault="000658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290" w:rsidRDefault="00115290">
      <w:r>
        <w:separator/>
      </w:r>
    </w:p>
  </w:footnote>
  <w:footnote w:type="continuationSeparator" w:id="0">
    <w:p w:rsidR="00115290" w:rsidRDefault="00115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212" w:rsidRPr="0070302B" w:rsidRDefault="006D4212" w:rsidP="006D4212">
    <w:pPr>
      <w:pStyle w:val="Header"/>
      <w:rPr>
        <w:rFonts w:ascii="Arial" w:hAnsi="Arial" w:cs="Arial"/>
        <w:sz w:val="20"/>
      </w:rPr>
    </w:pPr>
    <w:r w:rsidRPr="0070302B">
      <w:rPr>
        <w:rFonts w:ascii="Arial" w:hAnsi="Arial" w:cs="Arial"/>
        <w:sz w:val="20"/>
      </w:rPr>
      <w:t>Pekeliling Perbendaharaan Malaysia</w:t>
    </w:r>
    <w:r w:rsidRPr="0070302B">
      <w:rPr>
        <w:rFonts w:ascii="Arial" w:hAnsi="Arial" w:cs="Arial"/>
        <w:sz w:val="20"/>
      </w:rPr>
      <w:ptab w:relativeTo="margin" w:alignment="center" w:leader="none"/>
    </w:r>
    <w:r w:rsidRPr="0070302B">
      <w:rPr>
        <w:rFonts w:ascii="Arial" w:hAnsi="Arial" w:cs="Arial"/>
        <w:sz w:val="20"/>
      </w:rPr>
      <w:ptab w:relativeTo="margin" w:alignment="right" w:leader="none"/>
    </w:r>
    <w:r w:rsidR="0050666C">
      <w:rPr>
        <w:rFonts w:ascii="Arial" w:hAnsi="Arial" w:cs="Arial"/>
        <w:sz w:val="20"/>
      </w:rPr>
      <w:t>AM</w:t>
    </w:r>
    <w:r w:rsidR="000C75A7">
      <w:rPr>
        <w:rFonts w:ascii="Arial" w:hAnsi="Arial" w:cs="Arial"/>
        <w:sz w:val="20"/>
      </w:rPr>
      <w:t xml:space="preserve"> 2.3</w:t>
    </w:r>
    <w:r w:rsidR="0050666C">
      <w:rPr>
        <w:rFonts w:ascii="Arial" w:hAnsi="Arial" w:cs="Arial"/>
        <w:sz w:val="20"/>
      </w:rPr>
      <w:t xml:space="preserve"> </w:t>
    </w:r>
    <w:r w:rsidR="0026479B">
      <w:rPr>
        <w:rFonts w:ascii="Arial" w:hAnsi="Arial" w:cs="Arial"/>
        <w:sz w:val="20"/>
      </w:rPr>
      <w:t>Lampiran A</w:t>
    </w:r>
  </w:p>
  <w:p w:rsidR="006D4212" w:rsidRDefault="006D42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915C3B"/>
    <w:multiLevelType w:val="hybridMultilevel"/>
    <w:tmpl w:val="EBA4B6A4"/>
    <w:lvl w:ilvl="0" w:tplc="24DA03E6">
      <w:start w:val="1"/>
      <w:numFmt w:val="decimal"/>
      <w:lvlText w:val="%1."/>
      <w:lvlJc w:val="left"/>
      <w:pPr>
        <w:ind w:left="912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3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4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7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9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2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4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5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7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8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9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1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3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4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5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7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8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9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60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1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2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5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6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8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3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4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5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6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7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8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80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1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2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3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4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5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6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7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8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9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1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2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3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8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100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1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4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5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9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10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2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4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6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7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1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2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3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4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5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6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7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8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9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30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1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2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3"/>
  </w:num>
  <w:num w:numId="1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0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9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7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6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1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9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7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7"/>
  </w:num>
  <w:num w:numId="55">
    <w:abstractNumId w:val="59"/>
  </w:num>
  <w:num w:numId="56">
    <w:abstractNumId w:val="84"/>
  </w:num>
  <w:num w:numId="57">
    <w:abstractNumId w:val="127"/>
  </w:num>
  <w:num w:numId="58">
    <w:abstractNumId w:val="132"/>
  </w:num>
  <w:num w:numId="59">
    <w:abstractNumId w:val="8"/>
  </w:num>
  <w:num w:numId="60">
    <w:abstractNumId w:val="75"/>
  </w:num>
  <w:num w:numId="61">
    <w:abstractNumId w:val="38"/>
  </w:num>
  <w:num w:numId="62">
    <w:abstractNumId w:val="82"/>
  </w:num>
  <w:num w:numId="63">
    <w:abstractNumId w:val="64"/>
  </w:num>
  <w:num w:numId="64">
    <w:abstractNumId w:val="99"/>
  </w:num>
  <w:num w:numId="65">
    <w:abstractNumId w:val="52"/>
  </w:num>
  <w:num w:numId="66">
    <w:abstractNumId w:val="90"/>
  </w:num>
  <w:num w:numId="67">
    <w:abstractNumId w:val="128"/>
  </w:num>
  <w:num w:numId="68">
    <w:abstractNumId w:val="39"/>
  </w:num>
  <w:num w:numId="69">
    <w:abstractNumId w:val="106"/>
  </w:num>
  <w:num w:numId="70">
    <w:abstractNumId w:val="80"/>
  </w:num>
  <w:num w:numId="71">
    <w:abstractNumId w:val="28"/>
  </w:num>
  <w:num w:numId="72">
    <w:abstractNumId w:val="126"/>
  </w:num>
  <w:num w:numId="73">
    <w:abstractNumId w:val="27"/>
  </w:num>
  <w:num w:numId="74">
    <w:abstractNumId w:val="10"/>
  </w:num>
  <w:num w:numId="75">
    <w:abstractNumId w:val="83"/>
  </w:num>
  <w:num w:numId="76">
    <w:abstractNumId w:val="46"/>
  </w:num>
  <w:num w:numId="77">
    <w:abstractNumId w:val="20"/>
  </w:num>
  <w:num w:numId="78">
    <w:abstractNumId w:val="97"/>
  </w:num>
  <w:num w:numId="79">
    <w:abstractNumId w:val="49"/>
  </w:num>
  <w:num w:numId="80">
    <w:abstractNumId w:val="35"/>
  </w:num>
  <w:num w:numId="81">
    <w:abstractNumId w:val="58"/>
  </w:num>
  <w:num w:numId="82">
    <w:abstractNumId w:val="73"/>
  </w:num>
  <w:num w:numId="83">
    <w:abstractNumId w:val="31"/>
  </w:num>
  <w:num w:numId="84">
    <w:abstractNumId w:val="36"/>
  </w:num>
  <w:num w:numId="85">
    <w:abstractNumId w:val="103"/>
  </w:num>
  <w:num w:numId="86">
    <w:abstractNumId w:val="121"/>
  </w:num>
  <w:num w:numId="87">
    <w:abstractNumId w:val="25"/>
  </w:num>
  <w:num w:numId="88">
    <w:abstractNumId w:val="61"/>
  </w:num>
  <w:num w:numId="89">
    <w:abstractNumId w:val="26"/>
  </w:num>
  <w:num w:numId="90">
    <w:abstractNumId w:val="116"/>
  </w:num>
  <w:num w:numId="91">
    <w:abstractNumId w:val="65"/>
  </w:num>
  <w:num w:numId="92">
    <w:abstractNumId w:val="23"/>
  </w:num>
  <w:num w:numId="93">
    <w:abstractNumId w:val="130"/>
  </w:num>
  <w:num w:numId="94">
    <w:abstractNumId w:val="131"/>
  </w:num>
  <w:num w:numId="95">
    <w:abstractNumId w:val="120"/>
  </w:num>
  <w:num w:numId="96">
    <w:abstractNumId w:val="9"/>
  </w:num>
  <w:num w:numId="97">
    <w:abstractNumId w:val="85"/>
  </w:num>
  <w:num w:numId="98">
    <w:abstractNumId w:val="44"/>
  </w:num>
  <w:num w:numId="99">
    <w:abstractNumId w:val="88"/>
  </w:num>
  <w:num w:numId="100">
    <w:abstractNumId w:val="42"/>
  </w:num>
  <w:num w:numId="101">
    <w:abstractNumId w:val="56"/>
  </w:num>
  <w:num w:numId="102">
    <w:abstractNumId w:val="12"/>
  </w:num>
  <w:num w:numId="103">
    <w:abstractNumId w:val="50"/>
  </w:num>
  <w:num w:numId="104">
    <w:abstractNumId w:val="13"/>
  </w:num>
  <w:num w:numId="105">
    <w:abstractNumId w:val="122"/>
  </w:num>
  <w:num w:numId="106">
    <w:abstractNumId w:val="111"/>
  </w:num>
  <w:num w:numId="107">
    <w:abstractNumId w:val="47"/>
  </w:num>
  <w:num w:numId="108">
    <w:abstractNumId w:val="125"/>
  </w:num>
  <w:num w:numId="109">
    <w:abstractNumId w:val="30"/>
  </w:num>
  <w:num w:numId="110">
    <w:abstractNumId w:val="57"/>
  </w:num>
  <w:num w:numId="111">
    <w:abstractNumId w:val="19"/>
  </w:num>
  <w:num w:numId="112">
    <w:abstractNumId w:val="16"/>
  </w:num>
  <w:num w:numId="113">
    <w:abstractNumId w:val="124"/>
  </w:num>
  <w:num w:numId="114">
    <w:abstractNumId w:val="108"/>
  </w:num>
  <w:num w:numId="115">
    <w:abstractNumId w:val="112"/>
  </w:num>
  <w:num w:numId="116">
    <w:abstractNumId w:val="104"/>
  </w:num>
  <w:num w:numId="117">
    <w:abstractNumId w:val="74"/>
  </w:num>
  <w:num w:numId="118">
    <w:abstractNumId w:val="18"/>
  </w:num>
  <w:num w:numId="119">
    <w:abstractNumId w:val="129"/>
  </w:num>
  <w:num w:numId="120">
    <w:abstractNumId w:val="76"/>
  </w:num>
  <w:num w:numId="121">
    <w:abstractNumId w:val="48"/>
  </w:num>
  <w:num w:numId="122">
    <w:abstractNumId w:val="15"/>
  </w:num>
  <w:num w:numId="123">
    <w:abstractNumId w:val="24"/>
  </w:num>
  <w:num w:numId="124">
    <w:abstractNumId w:val="110"/>
  </w:num>
  <w:num w:numId="125">
    <w:abstractNumId w:val="113"/>
  </w:num>
  <w:num w:numId="126">
    <w:abstractNumId w:val="3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4B2B"/>
    <w:rsid w:val="00010E58"/>
    <w:rsid w:val="00015815"/>
    <w:rsid w:val="00022022"/>
    <w:rsid w:val="00023FA9"/>
    <w:rsid w:val="00036B05"/>
    <w:rsid w:val="00041CDC"/>
    <w:rsid w:val="000431C2"/>
    <w:rsid w:val="000449F2"/>
    <w:rsid w:val="000457B6"/>
    <w:rsid w:val="0005115F"/>
    <w:rsid w:val="00056118"/>
    <w:rsid w:val="0005734E"/>
    <w:rsid w:val="0006077A"/>
    <w:rsid w:val="00061519"/>
    <w:rsid w:val="00063235"/>
    <w:rsid w:val="000658EB"/>
    <w:rsid w:val="000858E3"/>
    <w:rsid w:val="0009480B"/>
    <w:rsid w:val="000A5B8B"/>
    <w:rsid w:val="000A7FA2"/>
    <w:rsid w:val="000B5D5D"/>
    <w:rsid w:val="000C01A4"/>
    <w:rsid w:val="000C0AEF"/>
    <w:rsid w:val="000C26E0"/>
    <w:rsid w:val="000C7390"/>
    <w:rsid w:val="000C75A7"/>
    <w:rsid w:val="000D38F3"/>
    <w:rsid w:val="000E1317"/>
    <w:rsid w:val="000E379E"/>
    <w:rsid w:val="000F1615"/>
    <w:rsid w:val="000F3F9A"/>
    <w:rsid w:val="000F7F51"/>
    <w:rsid w:val="00101645"/>
    <w:rsid w:val="00102CE2"/>
    <w:rsid w:val="001115E6"/>
    <w:rsid w:val="0011476F"/>
    <w:rsid w:val="00115290"/>
    <w:rsid w:val="001178B6"/>
    <w:rsid w:val="00132659"/>
    <w:rsid w:val="0015339C"/>
    <w:rsid w:val="00175C13"/>
    <w:rsid w:val="00177CF1"/>
    <w:rsid w:val="00180CDA"/>
    <w:rsid w:val="00183A5E"/>
    <w:rsid w:val="0018453D"/>
    <w:rsid w:val="001A100A"/>
    <w:rsid w:val="001B3DE3"/>
    <w:rsid w:val="001B608E"/>
    <w:rsid w:val="001B64F3"/>
    <w:rsid w:val="001C0273"/>
    <w:rsid w:val="001C6134"/>
    <w:rsid w:val="001D78F2"/>
    <w:rsid w:val="001E1EF4"/>
    <w:rsid w:val="001E2135"/>
    <w:rsid w:val="001E21E5"/>
    <w:rsid w:val="00200136"/>
    <w:rsid w:val="002007B2"/>
    <w:rsid w:val="002032C0"/>
    <w:rsid w:val="00210C93"/>
    <w:rsid w:val="002157D6"/>
    <w:rsid w:val="00225395"/>
    <w:rsid w:val="00234053"/>
    <w:rsid w:val="002345E1"/>
    <w:rsid w:val="0024398A"/>
    <w:rsid w:val="00244832"/>
    <w:rsid w:val="00245D34"/>
    <w:rsid w:val="00260099"/>
    <w:rsid w:val="0026479B"/>
    <w:rsid w:val="00282BEC"/>
    <w:rsid w:val="002862B2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2AF4"/>
    <w:rsid w:val="002C5D66"/>
    <w:rsid w:val="002D1890"/>
    <w:rsid w:val="002D51A8"/>
    <w:rsid w:val="002E5046"/>
    <w:rsid w:val="002F3071"/>
    <w:rsid w:val="002F515B"/>
    <w:rsid w:val="00300A6D"/>
    <w:rsid w:val="00301691"/>
    <w:rsid w:val="00307BAA"/>
    <w:rsid w:val="00316FCC"/>
    <w:rsid w:val="00320D9B"/>
    <w:rsid w:val="00323FB0"/>
    <w:rsid w:val="00331D89"/>
    <w:rsid w:val="0034031E"/>
    <w:rsid w:val="003437FE"/>
    <w:rsid w:val="00345FC7"/>
    <w:rsid w:val="00346D02"/>
    <w:rsid w:val="00354F26"/>
    <w:rsid w:val="0035623A"/>
    <w:rsid w:val="00372460"/>
    <w:rsid w:val="00380D45"/>
    <w:rsid w:val="00384516"/>
    <w:rsid w:val="003859CD"/>
    <w:rsid w:val="00392B7B"/>
    <w:rsid w:val="0039372C"/>
    <w:rsid w:val="003A07CF"/>
    <w:rsid w:val="003A1EF5"/>
    <w:rsid w:val="003A2F3B"/>
    <w:rsid w:val="003A58AF"/>
    <w:rsid w:val="003B7EC2"/>
    <w:rsid w:val="003C3492"/>
    <w:rsid w:val="003C40B3"/>
    <w:rsid w:val="003C540C"/>
    <w:rsid w:val="003D11D0"/>
    <w:rsid w:val="003D2106"/>
    <w:rsid w:val="003D3A04"/>
    <w:rsid w:val="003D608D"/>
    <w:rsid w:val="003E07D2"/>
    <w:rsid w:val="003E5204"/>
    <w:rsid w:val="003F64D6"/>
    <w:rsid w:val="00401332"/>
    <w:rsid w:val="004029D4"/>
    <w:rsid w:val="00405C66"/>
    <w:rsid w:val="004100CF"/>
    <w:rsid w:val="004160C4"/>
    <w:rsid w:val="00422E57"/>
    <w:rsid w:val="00423568"/>
    <w:rsid w:val="00432B63"/>
    <w:rsid w:val="00433715"/>
    <w:rsid w:val="00437182"/>
    <w:rsid w:val="00442CE3"/>
    <w:rsid w:val="004444EF"/>
    <w:rsid w:val="00446B23"/>
    <w:rsid w:val="00451890"/>
    <w:rsid w:val="00470477"/>
    <w:rsid w:val="00476774"/>
    <w:rsid w:val="004777ED"/>
    <w:rsid w:val="0048148E"/>
    <w:rsid w:val="0048150C"/>
    <w:rsid w:val="004871BF"/>
    <w:rsid w:val="0049659B"/>
    <w:rsid w:val="00496A84"/>
    <w:rsid w:val="004A419E"/>
    <w:rsid w:val="004A6343"/>
    <w:rsid w:val="004A7380"/>
    <w:rsid w:val="004B037A"/>
    <w:rsid w:val="004B2D69"/>
    <w:rsid w:val="004B50A3"/>
    <w:rsid w:val="004B54CF"/>
    <w:rsid w:val="004C2C2F"/>
    <w:rsid w:val="004C4F6E"/>
    <w:rsid w:val="004C6C52"/>
    <w:rsid w:val="004D26A7"/>
    <w:rsid w:val="004E7534"/>
    <w:rsid w:val="004F34EA"/>
    <w:rsid w:val="004F6A75"/>
    <w:rsid w:val="0050666C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4E5C"/>
    <w:rsid w:val="00545FBB"/>
    <w:rsid w:val="00547026"/>
    <w:rsid w:val="0055022D"/>
    <w:rsid w:val="00556B91"/>
    <w:rsid w:val="00561964"/>
    <w:rsid w:val="0056325A"/>
    <w:rsid w:val="00563581"/>
    <w:rsid w:val="0057324A"/>
    <w:rsid w:val="0057710C"/>
    <w:rsid w:val="00592BCE"/>
    <w:rsid w:val="00593CF4"/>
    <w:rsid w:val="00597235"/>
    <w:rsid w:val="005A3E90"/>
    <w:rsid w:val="005B18E7"/>
    <w:rsid w:val="005B5199"/>
    <w:rsid w:val="005C608C"/>
    <w:rsid w:val="005D00B1"/>
    <w:rsid w:val="005D19B3"/>
    <w:rsid w:val="005D31FD"/>
    <w:rsid w:val="005E14A3"/>
    <w:rsid w:val="005E30A9"/>
    <w:rsid w:val="005E3C8B"/>
    <w:rsid w:val="005E439C"/>
    <w:rsid w:val="005F28B8"/>
    <w:rsid w:val="005F3238"/>
    <w:rsid w:val="006056DD"/>
    <w:rsid w:val="006074B2"/>
    <w:rsid w:val="00607C44"/>
    <w:rsid w:val="00614255"/>
    <w:rsid w:val="006161FE"/>
    <w:rsid w:val="00626488"/>
    <w:rsid w:val="00657637"/>
    <w:rsid w:val="00673AE3"/>
    <w:rsid w:val="0067785D"/>
    <w:rsid w:val="006812AF"/>
    <w:rsid w:val="006817C2"/>
    <w:rsid w:val="00683BF7"/>
    <w:rsid w:val="006A36FF"/>
    <w:rsid w:val="006A443F"/>
    <w:rsid w:val="006B17D9"/>
    <w:rsid w:val="006C32FE"/>
    <w:rsid w:val="006D05F4"/>
    <w:rsid w:val="006D4212"/>
    <w:rsid w:val="006D4AFE"/>
    <w:rsid w:val="006D5A66"/>
    <w:rsid w:val="006D77B0"/>
    <w:rsid w:val="006E563E"/>
    <w:rsid w:val="006E6A64"/>
    <w:rsid w:val="006F6105"/>
    <w:rsid w:val="006F744D"/>
    <w:rsid w:val="006F7BAF"/>
    <w:rsid w:val="0070302B"/>
    <w:rsid w:val="0070419D"/>
    <w:rsid w:val="00710756"/>
    <w:rsid w:val="00711144"/>
    <w:rsid w:val="00712DE1"/>
    <w:rsid w:val="00714D8D"/>
    <w:rsid w:val="00715B7E"/>
    <w:rsid w:val="00732C9E"/>
    <w:rsid w:val="00746B75"/>
    <w:rsid w:val="007504DC"/>
    <w:rsid w:val="0075071C"/>
    <w:rsid w:val="00751106"/>
    <w:rsid w:val="00752E5B"/>
    <w:rsid w:val="007561FA"/>
    <w:rsid w:val="00763E2B"/>
    <w:rsid w:val="00764B6D"/>
    <w:rsid w:val="007806E8"/>
    <w:rsid w:val="0078344E"/>
    <w:rsid w:val="00783BE2"/>
    <w:rsid w:val="00787D0B"/>
    <w:rsid w:val="00797C5B"/>
    <w:rsid w:val="007B06BE"/>
    <w:rsid w:val="007B135D"/>
    <w:rsid w:val="007B1A77"/>
    <w:rsid w:val="007B3200"/>
    <w:rsid w:val="007B647F"/>
    <w:rsid w:val="007B668A"/>
    <w:rsid w:val="007C6C46"/>
    <w:rsid w:val="007D528F"/>
    <w:rsid w:val="007D72CF"/>
    <w:rsid w:val="007E5C58"/>
    <w:rsid w:val="007F459E"/>
    <w:rsid w:val="00801166"/>
    <w:rsid w:val="008014B0"/>
    <w:rsid w:val="008019AB"/>
    <w:rsid w:val="00805EB8"/>
    <w:rsid w:val="008133F7"/>
    <w:rsid w:val="00820A40"/>
    <w:rsid w:val="00822F81"/>
    <w:rsid w:val="00833ECF"/>
    <w:rsid w:val="00840423"/>
    <w:rsid w:val="008417EB"/>
    <w:rsid w:val="00851477"/>
    <w:rsid w:val="00855CD0"/>
    <w:rsid w:val="00856C8B"/>
    <w:rsid w:val="00857AE2"/>
    <w:rsid w:val="00864F2B"/>
    <w:rsid w:val="00866F81"/>
    <w:rsid w:val="00867248"/>
    <w:rsid w:val="00873F48"/>
    <w:rsid w:val="00874713"/>
    <w:rsid w:val="00875117"/>
    <w:rsid w:val="00877E67"/>
    <w:rsid w:val="0088242A"/>
    <w:rsid w:val="00883955"/>
    <w:rsid w:val="00887E83"/>
    <w:rsid w:val="0089527A"/>
    <w:rsid w:val="008A4BE9"/>
    <w:rsid w:val="008A7AD3"/>
    <w:rsid w:val="008B743D"/>
    <w:rsid w:val="008C423B"/>
    <w:rsid w:val="008D7B18"/>
    <w:rsid w:val="008E7081"/>
    <w:rsid w:val="008F3177"/>
    <w:rsid w:val="008F52A7"/>
    <w:rsid w:val="008F65E3"/>
    <w:rsid w:val="00903830"/>
    <w:rsid w:val="00912981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41F8"/>
    <w:rsid w:val="00985E11"/>
    <w:rsid w:val="00995A77"/>
    <w:rsid w:val="009A1816"/>
    <w:rsid w:val="009A1CBB"/>
    <w:rsid w:val="009B17F1"/>
    <w:rsid w:val="009B3360"/>
    <w:rsid w:val="009B5C8F"/>
    <w:rsid w:val="009C657D"/>
    <w:rsid w:val="009D0AB0"/>
    <w:rsid w:val="009D2004"/>
    <w:rsid w:val="009D7F1E"/>
    <w:rsid w:val="009F1ECE"/>
    <w:rsid w:val="00A02CF1"/>
    <w:rsid w:val="00A03B94"/>
    <w:rsid w:val="00A04D00"/>
    <w:rsid w:val="00A05568"/>
    <w:rsid w:val="00A069A1"/>
    <w:rsid w:val="00A10E91"/>
    <w:rsid w:val="00A125E0"/>
    <w:rsid w:val="00A17915"/>
    <w:rsid w:val="00A32364"/>
    <w:rsid w:val="00A329E8"/>
    <w:rsid w:val="00A333A4"/>
    <w:rsid w:val="00A442B9"/>
    <w:rsid w:val="00A52DF1"/>
    <w:rsid w:val="00A55042"/>
    <w:rsid w:val="00A60047"/>
    <w:rsid w:val="00A67544"/>
    <w:rsid w:val="00A72C3E"/>
    <w:rsid w:val="00A73790"/>
    <w:rsid w:val="00A7682D"/>
    <w:rsid w:val="00A832C8"/>
    <w:rsid w:val="00A87A3F"/>
    <w:rsid w:val="00AA2646"/>
    <w:rsid w:val="00AB34AB"/>
    <w:rsid w:val="00AB3F36"/>
    <w:rsid w:val="00AB4997"/>
    <w:rsid w:val="00AB6CC5"/>
    <w:rsid w:val="00AB7148"/>
    <w:rsid w:val="00AD3AAD"/>
    <w:rsid w:val="00AD3E7E"/>
    <w:rsid w:val="00AD471A"/>
    <w:rsid w:val="00AE6791"/>
    <w:rsid w:val="00B0597F"/>
    <w:rsid w:val="00B077DC"/>
    <w:rsid w:val="00B1131B"/>
    <w:rsid w:val="00B118D3"/>
    <w:rsid w:val="00B14625"/>
    <w:rsid w:val="00B1538D"/>
    <w:rsid w:val="00B23B15"/>
    <w:rsid w:val="00B23D26"/>
    <w:rsid w:val="00B51EF2"/>
    <w:rsid w:val="00B54DC8"/>
    <w:rsid w:val="00B55A4E"/>
    <w:rsid w:val="00B6209E"/>
    <w:rsid w:val="00B63405"/>
    <w:rsid w:val="00B6733A"/>
    <w:rsid w:val="00B71F2C"/>
    <w:rsid w:val="00B759E4"/>
    <w:rsid w:val="00B76D9C"/>
    <w:rsid w:val="00B93DED"/>
    <w:rsid w:val="00B94A98"/>
    <w:rsid w:val="00BA3E27"/>
    <w:rsid w:val="00BA5475"/>
    <w:rsid w:val="00BA5886"/>
    <w:rsid w:val="00BA5ABC"/>
    <w:rsid w:val="00BA6358"/>
    <w:rsid w:val="00BB0DF4"/>
    <w:rsid w:val="00BB5A2F"/>
    <w:rsid w:val="00BC5F3D"/>
    <w:rsid w:val="00BE0547"/>
    <w:rsid w:val="00BE0E85"/>
    <w:rsid w:val="00BF0149"/>
    <w:rsid w:val="00BF6053"/>
    <w:rsid w:val="00BF70E5"/>
    <w:rsid w:val="00C06439"/>
    <w:rsid w:val="00C115A3"/>
    <w:rsid w:val="00C128FE"/>
    <w:rsid w:val="00C26C42"/>
    <w:rsid w:val="00C36348"/>
    <w:rsid w:val="00C503EC"/>
    <w:rsid w:val="00C50838"/>
    <w:rsid w:val="00C62886"/>
    <w:rsid w:val="00C64785"/>
    <w:rsid w:val="00C66FB1"/>
    <w:rsid w:val="00C75047"/>
    <w:rsid w:val="00C77149"/>
    <w:rsid w:val="00C8507E"/>
    <w:rsid w:val="00C85860"/>
    <w:rsid w:val="00C92FCF"/>
    <w:rsid w:val="00C96764"/>
    <w:rsid w:val="00CA014F"/>
    <w:rsid w:val="00CA0E4A"/>
    <w:rsid w:val="00CA7772"/>
    <w:rsid w:val="00CB388E"/>
    <w:rsid w:val="00CB75CB"/>
    <w:rsid w:val="00CC32DD"/>
    <w:rsid w:val="00CC724E"/>
    <w:rsid w:val="00CD1610"/>
    <w:rsid w:val="00CD5EAF"/>
    <w:rsid w:val="00CE2B77"/>
    <w:rsid w:val="00CF1CE3"/>
    <w:rsid w:val="00CF2645"/>
    <w:rsid w:val="00CF36C3"/>
    <w:rsid w:val="00CF3DB2"/>
    <w:rsid w:val="00D01B3F"/>
    <w:rsid w:val="00D04A9C"/>
    <w:rsid w:val="00D05B31"/>
    <w:rsid w:val="00D14001"/>
    <w:rsid w:val="00D16AC2"/>
    <w:rsid w:val="00D22A2F"/>
    <w:rsid w:val="00D37EBD"/>
    <w:rsid w:val="00D42A3F"/>
    <w:rsid w:val="00D42CDE"/>
    <w:rsid w:val="00D431A9"/>
    <w:rsid w:val="00D50EF6"/>
    <w:rsid w:val="00D511E4"/>
    <w:rsid w:val="00D52C8F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68FF"/>
    <w:rsid w:val="00DB0E0F"/>
    <w:rsid w:val="00DB3076"/>
    <w:rsid w:val="00DC2B8B"/>
    <w:rsid w:val="00DD3BFE"/>
    <w:rsid w:val="00DE0236"/>
    <w:rsid w:val="00DE0276"/>
    <w:rsid w:val="00DE2E98"/>
    <w:rsid w:val="00DE47D9"/>
    <w:rsid w:val="00DE4C62"/>
    <w:rsid w:val="00DE6F10"/>
    <w:rsid w:val="00DF4BD0"/>
    <w:rsid w:val="00DF4C20"/>
    <w:rsid w:val="00E06E5F"/>
    <w:rsid w:val="00E119B0"/>
    <w:rsid w:val="00E27C87"/>
    <w:rsid w:val="00E378A9"/>
    <w:rsid w:val="00E47F46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0154"/>
    <w:rsid w:val="00EC34A8"/>
    <w:rsid w:val="00EC530F"/>
    <w:rsid w:val="00EC7685"/>
    <w:rsid w:val="00ED7B32"/>
    <w:rsid w:val="00EE1486"/>
    <w:rsid w:val="00EE2A3F"/>
    <w:rsid w:val="00EE4172"/>
    <w:rsid w:val="00EF1AB3"/>
    <w:rsid w:val="00EF3317"/>
    <w:rsid w:val="00EF7BE5"/>
    <w:rsid w:val="00F160E9"/>
    <w:rsid w:val="00F3797C"/>
    <w:rsid w:val="00F379CB"/>
    <w:rsid w:val="00F5674A"/>
    <w:rsid w:val="00F67DCC"/>
    <w:rsid w:val="00F706E2"/>
    <w:rsid w:val="00F73500"/>
    <w:rsid w:val="00F855AB"/>
    <w:rsid w:val="00F90901"/>
    <w:rsid w:val="00F94FD4"/>
    <w:rsid w:val="00F953BF"/>
    <w:rsid w:val="00F9776E"/>
    <w:rsid w:val="00FA38B1"/>
    <w:rsid w:val="00FA5A88"/>
    <w:rsid w:val="00FB1724"/>
    <w:rsid w:val="00FB45A5"/>
    <w:rsid w:val="00FB4F7D"/>
    <w:rsid w:val="00FC373C"/>
    <w:rsid w:val="00FC6CF9"/>
    <w:rsid w:val="00FD0747"/>
    <w:rsid w:val="00FD3B45"/>
    <w:rsid w:val="00FD4B31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2C0EF-45AC-4A4D-B474-31C085AD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5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zahri.hassan</cp:lastModifiedBy>
  <cp:revision>52</cp:revision>
  <cp:lastPrinted>2017-09-21T07:02:00Z</cp:lastPrinted>
  <dcterms:created xsi:type="dcterms:W3CDTF">2013-08-01T18:28:00Z</dcterms:created>
  <dcterms:modified xsi:type="dcterms:W3CDTF">2018-04-09T07:39:00Z</dcterms:modified>
</cp:coreProperties>
</file>