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D3" w:rsidRDefault="008A7AD3" w:rsidP="00DE2E98">
      <w:pPr>
        <w:spacing w:line="360" w:lineRule="auto"/>
        <w:jc w:val="right"/>
        <w:rPr>
          <w:rFonts w:ascii="Arial" w:hAnsi="Arial" w:cs="Arial"/>
          <w:b/>
        </w:rPr>
      </w:pPr>
      <w:bookmarkStart w:id="0" w:name="OLE_LINK6"/>
      <w:bookmarkStart w:id="1" w:name="OLE_LINK5"/>
    </w:p>
    <w:p w:rsidR="00A333A4" w:rsidRPr="00BC5F3D" w:rsidRDefault="00C309D0" w:rsidP="00A333A4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KEW.PA-20</w:t>
      </w:r>
    </w:p>
    <w:p w:rsidR="00A333A4" w:rsidRPr="00BC5F3D" w:rsidRDefault="00A333A4" w:rsidP="00A333A4">
      <w:pPr>
        <w:keepNext/>
        <w:ind w:left="4320" w:firstLine="720"/>
        <w:outlineLvl w:val="0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No. Rujukan: 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Tarikh: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Kepada: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  <w:t xml:space="preserve"> …………………………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  <w:t xml:space="preserve"> …………………………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(Gelaran Jawatan Pegawai yang dilantik)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  <w:b/>
          <w:bCs/>
        </w:rPr>
      </w:pPr>
    </w:p>
    <w:p w:rsidR="00A333A4" w:rsidRPr="00BC5F3D" w:rsidRDefault="00A333A4" w:rsidP="00A333A4">
      <w:pPr>
        <w:spacing w:line="360" w:lineRule="auto"/>
        <w:rPr>
          <w:rFonts w:ascii="Arial" w:hAnsi="Arial" w:cs="Arial"/>
          <w:b/>
          <w:bCs/>
        </w:rPr>
      </w:pPr>
      <w:r w:rsidRPr="00BC5F3D">
        <w:rPr>
          <w:rFonts w:ascii="Arial" w:hAnsi="Arial" w:cs="Arial"/>
          <w:b/>
          <w:bCs/>
        </w:rPr>
        <w:t xml:space="preserve">LANTIKAN SEBAGAI LEMBAGA PEMERIKSA PELUPUSAN ASET ALIH KERAJAAN 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</w:p>
    <w:p w:rsidR="00A333A4" w:rsidRPr="00BC5F3D" w:rsidRDefault="00A333A4" w:rsidP="00A333A4">
      <w:pPr>
        <w:spacing w:line="360" w:lineRule="auto"/>
        <w:rPr>
          <w:rFonts w:ascii="Arial" w:hAnsi="Arial" w:cs="Arial"/>
          <w:bCs/>
        </w:rPr>
      </w:pPr>
      <w:r w:rsidRPr="00BC5F3D">
        <w:rPr>
          <w:rFonts w:ascii="Arial" w:hAnsi="Arial" w:cs="Arial"/>
          <w:bCs/>
        </w:rPr>
        <w:t>Adalah dimaklumkan bahawa Tuan/</w:t>
      </w:r>
      <w:r w:rsidR="008448BF">
        <w:rPr>
          <w:rFonts w:ascii="Arial" w:hAnsi="Arial" w:cs="Arial"/>
          <w:bCs/>
        </w:rPr>
        <w:t xml:space="preserve"> </w:t>
      </w:r>
      <w:r w:rsidRPr="00BC5F3D">
        <w:rPr>
          <w:rFonts w:ascii="Arial" w:hAnsi="Arial" w:cs="Arial"/>
          <w:bCs/>
        </w:rPr>
        <w:t>Puan dilantik sebagai Pengerusi/</w:t>
      </w:r>
      <w:r w:rsidR="008448BF">
        <w:rPr>
          <w:rFonts w:ascii="Arial" w:hAnsi="Arial" w:cs="Arial"/>
          <w:bCs/>
        </w:rPr>
        <w:t xml:space="preserve"> </w:t>
      </w:r>
      <w:r w:rsidRPr="00BC5F3D">
        <w:rPr>
          <w:rFonts w:ascii="Arial" w:hAnsi="Arial" w:cs="Arial"/>
          <w:bCs/>
        </w:rPr>
        <w:t>Ahli Lem</w:t>
      </w:r>
      <w:r w:rsidR="002D30AF">
        <w:rPr>
          <w:rFonts w:ascii="Arial" w:hAnsi="Arial" w:cs="Arial"/>
          <w:bCs/>
        </w:rPr>
        <w:t>baga Pemeriksa untuk memeriksa A</w:t>
      </w:r>
      <w:r w:rsidRPr="00BC5F3D">
        <w:rPr>
          <w:rFonts w:ascii="Arial" w:hAnsi="Arial" w:cs="Arial"/>
          <w:bCs/>
        </w:rPr>
        <w:t xml:space="preserve">set </w:t>
      </w:r>
      <w:r w:rsidR="002D30AF">
        <w:rPr>
          <w:rFonts w:ascii="Arial" w:hAnsi="Arial" w:cs="Arial"/>
          <w:bCs/>
        </w:rPr>
        <w:t xml:space="preserve">Alih </w:t>
      </w:r>
      <w:bookmarkStart w:id="2" w:name="_GoBack"/>
      <w:bookmarkEnd w:id="2"/>
      <w:r w:rsidRPr="00BC5F3D">
        <w:rPr>
          <w:rFonts w:ascii="Arial" w:hAnsi="Arial" w:cs="Arial"/>
          <w:bCs/>
        </w:rPr>
        <w:t xml:space="preserve">yang dicadangkan untuk dilupuskan bagi tempoh selama ……………… (tahun) mulai dari ……………... hingga ………………. . 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</w:p>
    <w:p w:rsidR="00A333A4" w:rsidRPr="00BC5F3D" w:rsidRDefault="00A333A4" w:rsidP="00810413">
      <w:pPr>
        <w:numPr>
          <w:ilvl w:val="0"/>
          <w:numId w:val="36"/>
        </w:numPr>
        <w:tabs>
          <w:tab w:val="num" w:pos="1080"/>
        </w:tabs>
        <w:spacing w:line="360" w:lineRule="auto"/>
        <w:ind w:left="0" w:firstLine="0"/>
        <w:rPr>
          <w:rFonts w:ascii="Arial" w:hAnsi="Arial" w:cs="Arial"/>
        </w:rPr>
      </w:pPr>
      <w:r w:rsidRPr="00BC5F3D">
        <w:rPr>
          <w:rFonts w:ascii="Arial" w:hAnsi="Arial" w:cs="Arial"/>
        </w:rPr>
        <w:tab/>
        <w:t xml:space="preserve">Laporan pemeriksaan hendaklah disediakan dengan menggunakan </w:t>
      </w:r>
      <w:r w:rsidR="00C309D0">
        <w:rPr>
          <w:rFonts w:ascii="Arial" w:hAnsi="Arial" w:cs="Arial"/>
        </w:rPr>
        <w:t>Borang Pelupusan Aset Alih (KEW.PA-21</w:t>
      </w:r>
      <w:r w:rsidRPr="00BC5F3D">
        <w:rPr>
          <w:rFonts w:ascii="Arial" w:hAnsi="Arial" w:cs="Arial"/>
        </w:rPr>
        <w:t>) dan dikemukak</w:t>
      </w:r>
      <w:r w:rsidR="00C309D0">
        <w:rPr>
          <w:rFonts w:ascii="Arial" w:hAnsi="Arial" w:cs="Arial"/>
        </w:rPr>
        <w:t xml:space="preserve">an kepada Urus Setia Pelupusan </w:t>
      </w:r>
      <w:r w:rsidRPr="00BC5F3D">
        <w:rPr>
          <w:rFonts w:ascii="Arial" w:hAnsi="Arial" w:cs="Arial"/>
        </w:rPr>
        <w:t xml:space="preserve">Jabatan dalam tempoh dua (2) minggu selepas pemeriksaan dijalankan. 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  <w:t>……………………………………….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</w:r>
      <w:r w:rsidR="00CD690B">
        <w:rPr>
          <w:rFonts w:ascii="Arial" w:hAnsi="Arial" w:cs="Arial"/>
        </w:rPr>
        <w:tab/>
        <w:t xml:space="preserve">     </w:t>
      </w:r>
      <w:r w:rsidRPr="00BC5F3D">
        <w:rPr>
          <w:rFonts w:ascii="Arial" w:hAnsi="Arial" w:cs="Arial"/>
        </w:rPr>
        <w:t>(Tandatangan)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  <w:t>Nama:…………………………………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  <w:t>Jawatan:………………………………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  <w:t>Cap:</w:t>
      </w: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</w:p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</w:p>
    <w:bookmarkEnd w:id="0"/>
    <w:bookmarkEnd w:id="1"/>
    <w:p w:rsidR="00A333A4" w:rsidRPr="00BC5F3D" w:rsidRDefault="00A333A4" w:rsidP="00A333A4">
      <w:pPr>
        <w:spacing w:line="360" w:lineRule="auto"/>
        <w:rPr>
          <w:rFonts w:ascii="Arial" w:hAnsi="Arial" w:cs="Arial"/>
        </w:rPr>
      </w:pPr>
    </w:p>
    <w:sectPr w:rsidR="00A333A4" w:rsidRPr="00BC5F3D" w:rsidSect="00B3108A">
      <w:headerReference w:type="default" r:id="rId9"/>
      <w:footerReference w:type="default" r:id="rId10"/>
      <w:pgSz w:w="11907" w:h="16839" w:code="9"/>
      <w:pgMar w:top="1440" w:right="1440" w:bottom="1440" w:left="2160" w:header="720" w:footer="5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89" w:rsidRDefault="00B72989">
      <w:r>
        <w:separator/>
      </w:r>
    </w:p>
  </w:endnote>
  <w:endnote w:type="continuationSeparator" w:id="0">
    <w:p w:rsidR="00B72989" w:rsidRDefault="00B7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1643F" w:rsidRPr="00DB21E1" w:rsidRDefault="0031643F" w:rsidP="0031643F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DB21E1">
              <w:rPr>
                <w:rFonts w:ascii="Arial" w:hAnsi="Arial" w:cs="Arial"/>
                <w:sz w:val="20"/>
              </w:rPr>
              <w:t xml:space="preserve">M.S. </w:t>
            </w:r>
            <w:r w:rsidR="00B3108A">
              <w:rPr>
                <w:rFonts w:ascii="Arial" w:hAnsi="Arial" w:cs="Arial"/>
                <w:sz w:val="20"/>
              </w:rPr>
              <w:t>38</w:t>
            </w:r>
            <w:r w:rsidRPr="00DB21E1">
              <w:rPr>
                <w:rFonts w:ascii="Arial" w:hAnsi="Arial" w:cs="Arial"/>
                <w:sz w:val="20"/>
              </w:rPr>
              <w:t>/</w:t>
            </w:r>
            <w:r w:rsidR="00B3108A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FC5AD7" w:rsidRDefault="00FC5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89" w:rsidRDefault="00B72989">
      <w:r>
        <w:separator/>
      </w:r>
    </w:p>
  </w:footnote>
  <w:footnote w:type="continuationSeparator" w:id="0">
    <w:p w:rsidR="00B72989" w:rsidRDefault="00B7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3F" w:rsidRPr="00DB21E1" w:rsidRDefault="0031643F" w:rsidP="0031643F">
    <w:pPr>
      <w:pStyle w:val="Header"/>
      <w:rPr>
        <w:rFonts w:ascii="Arial" w:hAnsi="Arial" w:cs="Arial"/>
        <w:sz w:val="20"/>
      </w:rPr>
    </w:pPr>
    <w:r w:rsidRPr="00DB21E1">
      <w:rPr>
        <w:rFonts w:ascii="Arial" w:hAnsi="Arial" w:cs="Arial"/>
        <w:sz w:val="20"/>
      </w:rPr>
      <w:t>Pekeliling Perbendaharaan Malaysia</w:t>
    </w:r>
    <w:r w:rsidRPr="00DB21E1">
      <w:rPr>
        <w:rFonts w:ascii="Arial" w:hAnsi="Arial" w:cs="Arial"/>
        <w:sz w:val="20"/>
      </w:rPr>
      <w:ptab w:relativeTo="margin" w:alignment="center" w:leader="none"/>
    </w:r>
    <w:r w:rsidRPr="00DB21E1">
      <w:rPr>
        <w:rFonts w:ascii="Arial" w:hAnsi="Arial" w:cs="Arial"/>
        <w:sz w:val="20"/>
      </w:rPr>
      <w:ptab w:relativeTo="margin" w:alignment="right" w:leader="none"/>
    </w:r>
    <w:r w:rsidR="001165DA">
      <w:rPr>
        <w:rFonts w:ascii="Arial" w:hAnsi="Arial" w:cs="Arial"/>
        <w:sz w:val="20"/>
      </w:rPr>
      <w:t>AM</w:t>
    </w:r>
    <w:r w:rsidR="00A31016">
      <w:rPr>
        <w:rFonts w:ascii="Arial" w:hAnsi="Arial" w:cs="Arial"/>
        <w:sz w:val="20"/>
      </w:rPr>
      <w:t xml:space="preserve"> 2.7 Lampiran B</w:t>
    </w:r>
  </w:p>
  <w:p w:rsidR="0031643F" w:rsidRDefault="003164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94C18"/>
    <w:rsid w:val="00095328"/>
    <w:rsid w:val="000A5B8B"/>
    <w:rsid w:val="000A7FA2"/>
    <w:rsid w:val="000B5D5D"/>
    <w:rsid w:val="000C01A4"/>
    <w:rsid w:val="000C0AEF"/>
    <w:rsid w:val="000C26E0"/>
    <w:rsid w:val="000C7390"/>
    <w:rsid w:val="000D38F3"/>
    <w:rsid w:val="000D521E"/>
    <w:rsid w:val="000E1317"/>
    <w:rsid w:val="000E379E"/>
    <w:rsid w:val="000F3F9A"/>
    <w:rsid w:val="00101645"/>
    <w:rsid w:val="00102CE2"/>
    <w:rsid w:val="001115E6"/>
    <w:rsid w:val="0011476F"/>
    <w:rsid w:val="001165DA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1F7F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30AF"/>
    <w:rsid w:val="002D51A8"/>
    <w:rsid w:val="002E235C"/>
    <w:rsid w:val="002E2933"/>
    <w:rsid w:val="002E5046"/>
    <w:rsid w:val="002F3071"/>
    <w:rsid w:val="002F515B"/>
    <w:rsid w:val="00301691"/>
    <w:rsid w:val="003072AD"/>
    <w:rsid w:val="00307BAA"/>
    <w:rsid w:val="0031643F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A75CC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4255"/>
    <w:rsid w:val="006161FE"/>
    <w:rsid w:val="00626488"/>
    <w:rsid w:val="0063613B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1555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5EB8"/>
    <w:rsid w:val="00810413"/>
    <w:rsid w:val="00822F81"/>
    <w:rsid w:val="00833ECF"/>
    <w:rsid w:val="00840423"/>
    <w:rsid w:val="008417EB"/>
    <w:rsid w:val="008448BF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270C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1016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271D"/>
    <w:rsid w:val="00B23B15"/>
    <w:rsid w:val="00B23D26"/>
    <w:rsid w:val="00B25D57"/>
    <w:rsid w:val="00B3108A"/>
    <w:rsid w:val="00B51EF2"/>
    <w:rsid w:val="00B5217B"/>
    <w:rsid w:val="00B54DC8"/>
    <w:rsid w:val="00B55A4E"/>
    <w:rsid w:val="00B6209E"/>
    <w:rsid w:val="00B6733A"/>
    <w:rsid w:val="00B71F2C"/>
    <w:rsid w:val="00B72989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B5B63"/>
    <w:rsid w:val="00BC5F3D"/>
    <w:rsid w:val="00BE0547"/>
    <w:rsid w:val="00BE0E85"/>
    <w:rsid w:val="00BF0149"/>
    <w:rsid w:val="00BF70E5"/>
    <w:rsid w:val="00C06439"/>
    <w:rsid w:val="00C115A3"/>
    <w:rsid w:val="00C128FE"/>
    <w:rsid w:val="00C309D0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2471"/>
    <w:rsid w:val="00CC32DD"/>
    <w:rsid w:val="00CD1610"/>
    <w:rsid w:val="00CD5EAF"/>
    <w:rsid w:val="00CD690B"/>
    <w:rsid w:val="00CE2B77"/>
    <w:rsid w:val="00CF1CE3"/>
    <w:rsid w:val="00CF36C3"/>
    <w:rsid w:val="00CF77EB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21E1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1509B"/>
    <w:rsid w:val="00E27502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A7B2F"/>
    <w:rsid w:val="00FB1724"/>
    <w:rsid w:val="00FB45A5"/>
    <w:rsid w:val="00FB4F7D"/>
    <w:rsid w:val="00FC373C"/>
    <w:rsid w:val="00FC5AD7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275B5-DD1A-4D88-82A6-E01DC887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13</cp:revision>
  <cp:lastPrinted>2017-12-22T01:20:00Z</cp:lastPrinted>
  <dcterms:created xsi:type="dcterms:W3CDTF">2013-08-02T18:47:00Z</dcterms:created>
  <dcterms:modified xsi:type="dcterms:W3CDTF">2018-01-04T02:35:00Z</dcterms:modified>
</cp:coreProperties>
</file>