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5" w:type="dxa"/>
        <w:tblInd w:w="-252" w:type="dxa"/>
        <w:tblLook w:val="04A0" w:firstRow="1" w:lastRow="0" w:firstColumn="1" w:lastColumn="0" w:noHBand="0" w:noVBand="1"/>
      </w:tblPr>
      <w:tblGrid>
        <w:gridCol w:w="13965"/>
      </w:tblGrid>
      <w:tr w:rsidR="00BE0547" w:rsidRPr="001E20DC" w:rsidTr="000B0BEA">
        <w:trPr>
          <w:trHeight w:val="8460"/>
        </w:trPr>
        <w:tc>
          <w:tcPr>
            <w:tcW w:w="13965" w:type="dxa"/>
            <w:vAlign w:val="bottom"/>
          </w:tcPr>
          <w:p w:rsidR="004B50A3" w:rsidRPr="002760C1" w:rsidRDefault="004B50A3" w:rsidP="004B50A3">
            <w:pPr>
              <w:pStyle w:val="ListParagraph"/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b/>
              </w:rPr>
            </w:pPr>
            <w:bookmarkStart w:id="0" w:name="OLE_LINK6"/>
            <w:bookmarkStart w:id="1" w:name="OLE_LINK5"/>
            <w:bookmarkStart w:id="2" w:name="_GoBack"/>
            <w:bookmarkEnd w:id="2"/>
            <w:r w:rsidRPr="002760C1">
              <w:rPr>
                <w:rFonts w:ascii="Arial" w:hAnsi="Arial" w:cs="Arial"/>
                <w:b/>
              </w:rPr>
              <w:t>KEW.PA-8</w:t>
            </w:r>
          </w:p>
          <w:p w:rsidR="004B50A3" w:rsidRPr="002760C1" w:rsidRDefault="004B50A3" w:rsidP="004B50A3">
            <w:pPr>
              <w:pStyle w:val="ListParagraph"/>
              <w:tabs>
                <w:tab w:val="left" w:pos="0"/>
                <w:tab w:val="left" w:pos="630"/>
              </w:tabs>
              <w:jc w:val="right"/>
              <w:rPr>
                <w:rFonts w:ascii="Arial" w:hAnsi="Arial" w:cs="Arial"/>
                <w:b/>
              </w:rPr>
            </w:pPr>
          </w:p>
          <w:p w:rsidR="004B50A3" w:rsidRDefault="003D1B35" w:rsidP="003D1B35">
            <w:pPr>
              <w:pStyle w:val="ListParagraph"/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  <w:b/>
              </w:rPr>
            </w:pPr>
            <w:r w:rsidRPr="003D1B35">
              <w:rPr>
                <w:rFonts w:ascii="Arial" w:hAnsi="Arial" w:cs="Arial"/>
                <w:b/>
              </w:rPr>
              <w:t xml:space="preserve">LAPORAN KEDUDUKAN </w:t>
            </w:r>
            <w:r w:rsidR="00FA5700">
              <w:rPr>
                <w:rFonts w:ascii="Arial" w:hAnsi="Arial" w:cs="Arial"/>
                <w:b/>
              </w:rPr>
              <w:t xml:space="preserve">SEMASA </w:t>
            </w:r>
            <w:r w:rsidRPr="003D1B35">
              <w:rPr>
                <w:rFonts w:ascii="Arial" w:hAnsi="Arial" w:cs="Arial"/>
                <w:b/>
              </w:rPr>
              <w:t>ASET ALIH</w:t>
            </w:r>
          </w:p>
          <w:p w:rsidR="003D1B35" w:rsidRPr="00BC5F3D" w:rsidRDefault="003D1B35" w:rsidP="003D1B35">
            <w:pPr>
              <w:pStyle w:val="ListParagraph"/>
              <w:tabs>
                <w:tab w:val="left" w:pos="0"/>
                <w:tab w:val="left" w:pos="630"/>
              </w:tabs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TAHUN ..........</w:t>
            </w:r>
          </w:p>
          <w:p w:rsidR="004B50A3" w:rsidRDefault="004B50A3" w:rsidP="003D1B35">
            <w:pPr>
              <w:pStyle w:val="ListParagraph"/>
              <w:tabs>
                <w:tab w:val="left" w:pos="0"/>
                <w:tab w:val="left" w:pos="630"/>
              </w:tabs>
              <w:jc w:val="center"/>
            </w:pPr>
          </w:p>
          <w:p w:rsidR="003D1B35" w:rsidRPr="00474058" w:rsidRDefault="003D1B35" w:rsidP="003D1B3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tbl>
            <w:tblPr>
              <w:tblpPr w:leftFromText="180" w:rightFromText="180" w:vertAnchor="page" w:horzAnchor="margin" w:tblpXSpec="center" w:tblpY="1741"/>
              <w:tblOverlap w:val="never"/>
              <w:tblW w:w="12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5"/>
              <w:gridCol w:w="1247"/>
              <w:gridCol w:w="1276"/>
              <w:gridCol w:w="992"/>
              <w:gridCol w:w="992"/>
              <w:gridCol w:w="1276"/>
              <w:gridCol w:w="992"/>
              <w:gridCol w:w="992"/>
              <w:gridCol w:w="1276"/>
              <w:gridCol w:w="1134"/>
            </w:tblGrid>
            <w:tr w:rsidR="003D1B35" w:rsidRPr="008E0C64" w:rsidTr="003D1B35">
              <w:tc>
                <w:tcPr>
                  <w:tcW w:w="1965" w:type="dxa"/>
                  <w:vMerge w:val="restart"/>
                  <w:shd w:val="clear" w:color="auto" w:fill="BFBFBF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KEMENTERIAN/ JABATAN</w:t>
                  </w:r>
                </w:p>
              </w:tc>
              <w:tc>
                <w:tcPr>
                  <w:tcW w:w="3515" w:type="dxa"/>
                  <w:gridSpan w:val="3"/>
                  <w:shd w:val="clear" w:color="auto" w:fill="BFBFBF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HARTA MODAL</w:t>
                  </w:r>
                </w:p>
              </w:tc>
              <w:tc>
                <w:tcPr>
                  <w:tcW w:w="3260" w:type="dxa"/>
                  <w:gridSpan w:val="3"/>
                  <w:tcBorders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ASET ALIH BERNILAI RENDAH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JUMLAH KESELURUHAN ASET ALIH</w:t>
                  </w:r>
                </w:p>
              </w:tc>
            </w:tr>
            <w:tr w:rsidR="003D1B35" w:rsidRPr="008E0C64" w:rsidTr="003D1B35">
              <w:trPr>
                <w:trHeight w:val="1385"/>
              </w:trPr>
              <w:tc>
                <w:tcPr>
                  <w:tcW w:w="1965" w:type="dxa"/>
                  <w:vMerge/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BFBFBF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Kuantiti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Perolehan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Asal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Semasa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Kuantiti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Perole</w:t>
                  </w: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han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Asal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Semasa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Kuantiti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Perolehan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Asal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shd w:val="clear" w:color="auto" w:fill="BFBFBF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Nilai</w:t>
                  </w:r>
                  <w:proofErr w:type="spellEnd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Semasa</w:t>
                  </w:r>
                  <w:proofErr w:type="spellEnd"/>
                </w:p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(RM)</w:t>
                  </w: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E35AC8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JPPH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1000000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500000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500000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250000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1500000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15C8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750000</w:t>
                  </w: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D1B35" w:rsidRPr="008E0C64" w:rsidTr="003D1B35">
              <w:tc>
                <w:tcPr>
                  <w:tcW w:w="1965" w:type="dxa"/>
                </w:tcPr>
                <w:p w:rsidR="003D1B35" w:rsidRPr="00D15C83" w:rsidRDefault="00D555AD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JUMLAH KESELURUHAN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D1B35" w:rsidRPr="00D15C83" w:rsidRDefault="003D1B35" w:rsidP="003D1B35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3D1B35" w:rsidRDefault="003D1B35" w:rsidP="003D1B35">
            <w:pPr>
              <w:rPr>
                <w:sz w:val="20"/>
                <w:szCs w:val="20"/>
                <w:lang w:val="fi-FI"/>
              </w:rPr>
            </w:pPr>
          </w:p>
          <w:p w:rsidR="003D1B35" w:rsidRPr="00474058" w:rsidRDefault="003D1B35" w:rsidP="003D1B35">
            <w:pPr>
              <w:jc w:val="right"/>
              <w:rPr>
                <w:sz w:val="20"/>
                <w:szCs w:val="20"/>
                <w:lang w:val="fi-FI"/>
              </w:rPr>
            </w:pPr>
          </w:p>
          <w:p w:rsidR="003D1B35" w:rsidRDefault="003D1B35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35AC8" w:rsidRDefault="00E35AC8" w:rsidP="003D1B35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EC721E" w:rsidRDefault="00EC721E" w:rsidP="00E35AC8">
            <w:pPr>
              <w:ind w:left="567"/>
              <w:rPr>
                <w:sz w:val="20"/>
                <w:szCs w:val="20"/>
                <w:lang w:val="fi-FI"/>
              </w:rPr>
            </w:pPr>
          </w:p>
          <w:p w:rsidR="003D1B35" w:rsidRPr="00E35AC8" w:rsidRDefault="003D1B35" w:rsidP="00E35AC8">
            <w:pPr>
              <w:ind w:left="567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NOTA: Laporan ini</w:t>
            </w:r>
            <w:r w:rsidR="00E35AC8">
              <w:rPr>
                <w:sz w:val="20"/>
                <w:szCs w:val="20"/>
                <w:lang w:val="fi-FI"/>
              </w:rPr>
              <w:t xml:space="preserve"> m</w:t>
            </w:r>
            <w:r w:rsidRPr="00E35AC8">
              <w:rPr>
                <w:sz w:val="20"/>
                <w:szCs w:val="20"/>
                <w:lang w:val="fi-FI"/>
              </w:rPr>
              <w:t>elaporkan kedudukan keseluruhan Aset Alih yang dipegang oleh agensi merangkumi penerimaan serta maklumat pindahan, pelupusan</w:t>
            </w:r>
            <w:r w:rsidR="007D381B">
              <w:rPr>
                <w:sz w:val="20"/>
                <w:szCs w:val="20"/>
                <w:lang w:val="fi-FI"/>
              </w:rPr>
              <w:t xml:space="preserve"> </w:t>
            </w:r>
            <w:r w:rsidRPr="00E35AC8">
              <w:rPr>
                <w:sz w:val="20"/>
                <w:szCs w:val="20"/>
                <w:lang w:val="fi-FI"/>
              </w:rPr>
              <w:t>dan hapus kira yang telah dikemaskini.</w:t>
            </w:r>
          </w:p>
          <w:p w:rsidR="00F5674A" w:rsidRDefault="00F5674A" w:rsidP="004B50A3">
            <w:pPr>
              <w:pStyle w:val="ListParagraph"/>
              <w:tabs>
                <w:tab w:val="left" w:pos="0"/>
                <w:tab w:val="left" w:pos="630"/>
              </w:tabs>
              <w:jc w:val="left"/>
            </w:pPr>
          </w:p>
          <w:p w:rsidR="00BE0547" w:rsidRPr="000B0BEA" w:rsidRDefault="00BE0547" w:rsidP="000B0BEA">
            <w:pPr>
              <w:pStyle w:val="ListParagraph"/>
              <w:tabs>
                <w:tab w:val="left" w:pos="0"/>
                <w:tab w:val="left" w:pos="630"/>
              </w:tabs>
              <w:jc w:val="left"/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FE3136" w:rsidRPr="002760C1" w:rsidRDefault="00FE3136" w:rsidP="002760C1">
      <w:pPr>
        <w:tabs>
          <w:tab w:val="left" w:pos="8322"/>
        </w:tabs>
      </w:pPr>
    </w:p>
    <w:sectPr w:rsidR="00FE3136" w:rsidRPr="002760C1" w:rsidSect="00E53409">
      <w:headerReference w:type="default" r:id="rId9"/>
      <w:footerReference w:type="default" r:id="rId10"/>
      <w:pgSz w:w="15840" w:h="12240" w:orient="landscape"/>
      <w:pgMar w:top="1440" w:right="1440" w:bottom="1440" w:left="1440" w:header="720" w:footer="3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0B" w:rsidRDefault="008B390B">
      <w:r>
        <w:separator/>
      </w:r>
    </w:p>
  </w:endnote>
  <w:endnote w:type="continuationSeparator" w:id="0">
    <w:p w:rsidR="008B390B" w:rsidRDefault="008B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35E23" w:rsidRPr="00E53409" w:rsidRDefault="00435E23" w:rsidP="00435E23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E53409">
              <w:rPr>
                <w:rFonts w:ascii="Arial" w:hAnsi="Arial" w:cs="Arial"/>
                <w:sz w:val="20"/>
              </w:rPr>
              <w:t xml:space="preserve">M.S. </w:t>
            </w:r>
            <w:r w:rsidR="008F3A3E">
              <w:rPr>
                <w:rFonts w:ascii="Arial" w:hAnsi="Arial" w:cs="Arial"/>
                <w:sz w:val="20"/>
              </w:rPr>
              <w:t>3</w:t>
            </w:r>
            <w:r w:rsidR="00B95B40">
              <w:rPr>
                <w:rFonts w:ascii="Arial" w:hAnsi="Arial" w:cs="Arial"/>
                <w:sz w:val="20"/>
              </w:rPr>
              <w:t>0</w:t>
            </w:r>
            <w:r w:rsidRPr="00E53409">
              <w:rPr>
                <w:rFonts w:ascii="Arial" w:hAnsi="Arial" w:cs="Arial"/>
                <w:sz w:val="20"/>
              </w:rPr>
              <w:t>/</w:t>
            </w:r>
            <w:r w:rsidR="00B95B40">
              <w:rPr>
                <w:rFonts w:ascii="Arial" w:hAnsi="Arial" w:cs="Arial"/>
                <w:sz w:val="20"/>
              </w:rPr>
              <w:t>30</w:t>
            </w:r>
          </w:p>
        </w:sdtContent>
      </w:sdt>
    </w:sdtContent>
  </w:sdt>
  <w:p w:rsidR="00184938" w:rsidRDefault="00184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0B" w:rsidRDefault="008B390B">
      <w:r>
        <w:separator/>
      </w:r>
    </w:p>
  </w:footnote>
  <w:footnote w:type="continuationSeparator" w:id="0">
    <w:p w:rsidR="008B390B" w:rsidRDefault="008B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23" w:rsidRPr="00E53409" w:rsidRDefault="00435E23" w:rsidP="00435E23">
    <w:pPr>
      <w:pStyle w:val="Header"/>
      <w:rPr>
        <w:rFonts w:ascii="Arial" w:hAnsi="Arial" w:cs="Arial"/>
        <w:sz w:val="20"/>
      </w:rPr>
    </w:pPr>
    <w:r w:rsidRPr="00E53409">
      <w:rPr>
        <w:rFonts w:ascii="Arial" w:hAnsi="Arial" w:cs="Arial"/>
        <w:sz w:val="20"/>
      </w:rPr>
      <w:t>Pekeliling Perbendaharaan Malaysia</w:t>
    </w:r>
    <w:r w:rsidRPr="00E53409">
      <w:rPr>
        <w:rFonts w:ascii="Arial" w:hAnsi="Arial" w:cs="Arial"/>
        <w:sz w:val="20"/>
      </w:rPr>
      <w:ptab w:relativeTo="margin" w:alignment="center" w:leader="none"/>
    </w:r>
    <w:r w:rsidRPr="00E53409">
      <w:rPr>
        <w:rFonts w:ascii="Arial" w:hAnsi="Arial" w:cs="Arial"/>
        <w:sz w:val="20"/>
      </w:rPr>
      <w:ptab w:relativeTo="margin" w:alignment="right" w:leader="none"/>
    </w:r>
    <w:r w:rsidR="008F3A3E">
      <w:rPr>
        <w:rFonts w:ascii="Arial" w:hAnsi="Arial" w:cs="Arial"/>
        <w:sz w:val="20"/>
      </w:rPr>
      <w:t>AM 2.3</w:t>
    </w:r>
    <w:r w:rsidR="00502FC4">
      <w:rPr>
        <w:rFonts w:ascii="Arial" w:hAnsi="Arial" w:cs="Arial"/>
        <w:sz w:val="20"/>
      </w:rPr>
      <w:t xml:space="preserve"> Lampiran F</w:t>
    </w:r>
  </w:p>
  <w:p w:rsidR="00435E23" w:rsidRDefault="0043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2ECA2C85"/>
    <w:multiLevelType w:val="hybridMultilevel"/>
    <w:tmpl w:val="EBB07ECE"/>
    <w:lvl w:ilvl="0" w:tplc="C68EAFB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5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7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9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1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5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9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7"/>
  </w:num>
  <w:num w:numId="62">
    <w:abstractNumId w:val="82"/>
  </w:num>
  <w:num w:numId="63">
    <w:abstractNumId w:val="64"/>
  </w:num>
  <w:num w:numId="64">
    <w:abstractNumId w:val="99"/>
  </w:num>
  <w:num w:numId="65">
    <w:abstractNumId w:val="51"/>
  </w:num>
  <w:num w:numId="66">
    <w:abstractNumId w:val="90"/>
  </w:num>
  <w:num w:numId="67">
    <w:abstractNumId w:val="128"/>
  </w:num>
  <w:num w:numId="68">
    <w:abstractNumId w:val="38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5"/>
  </w:num>
  <w:num w:numId="77">
    <w:abstractNumId w:val="20"/>
  </w:num>
  <w:num w:numId="78">
    <w:abstractNumId w:val="97"/>
  </w:num>
  <w:num w:numId="79">
    <w:abstractNumId w:val="48"/>
  </w:num>
  <w:num w:numId="80">
    <w:abstractNumId w:val="34"/>
  </w:num>
  <w:num w:numId="81">
    <w:abstractNumId w:val="58"/>
  </w:num>
  <w:num w:numId="82">
    <w:abstractNumId w:val="73"/>
  </w:num>
  <w:num w:numId="83">
    <w:abstractNumId w:val="31"/>
  </w:num>
  <w:num w:numId="84">
    <w:abstractNumId w:val="35"/>
  </w:num>
  <w:num w:numId="85">
    <w:abstractNumId w:val="103"/>
  </w:num>
  <w:num w:numId="86">
    <w:abstractNumId w:val="121"/>
  </w:num>
  <w:num w:numId="87">
    <w:abstractNumId w:val="25"/>
  </w:num>
  <w:num w:numId="88">
    <w:abstractNumId w:val="61"/>
  </w:num>
  <w:num w:numId="89">
    <w:abstractNumId w:val="26"/>
  </w:num>
  <w:num w:numId="90">
    <w:abstractNumId w:val="116"/>
  </w:num>
  <w:num w:numId="91">
    <w:abstractNumId w:val="65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3"/>
  </w:num>
  <w:num w:numId="99">
    <w:abstractNumId w:val="88"/>
  </w:num>
  <w:num w:numId="100">
    <w:abstractNumId w:val="41"/>
  </w:num>
  <w:num w:numId="101">
    <w:abstractNumId w:val="56"/>
  </w:num>
  <w:num w:numId="102">
    <w:abstractNumId w:val="12"/>
  </w:num>
  <w:num w:numId="103">
    <w:abstractNumId w:val="49"/>
  </w:num>
  <w:num w:numId="104">
    <w:abstractNumId w:val="13"/>
  </w:num>
  <w:num w:numId="105">
    <w:abstractNumId w:val="122"/>
  </w:num>
  <w:num w:numId="106">
    <w:abstractNumId w:val="111"/>
  </w:num>
  <w:num w:numId="107">
    <w:abstractNumId w:val="46"/>
  </w:num>
  <w:num w:numId="108">
    <w:abstractNumId w:val="125"/>
  </w:num>
  <w:num w:numId="109">
    <w:abstractNumId w:val="30"/>
  </w:num>
  <w:num w:numId="110">
    <w:abstractNumId w:val="57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7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53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A5B8B"/>
    <w:rsid w:val="000A7FA2"/>
    <w:rsid w:val="000B0BEA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3714D"/>
    <w:rsid w:val="00143735"/>
    <w:rsid w:val="0015339C"/>
    <w:rsid w:val="00175C13"/>
    <w:rsid w:val="00177CF1"/>
    <w:rsid w:val="00180CDA"/>
    <w:rsid w:val="00183A5E"/>
    <w:rsid w:val="0018453D"/>
    <w:rsid w:val="00184938"/>
    <w:rsid w:val="001A100A"/>
    <w:rsid w:val="001B3DE3"/>
    <w:rsid w:val="001B608E"/>
    <w:rsid w:val="001B64F3"/>
    <w:rsid w:val="001C0273"/>
    <w:rsid w:val="001D78F2"/>
    <w:rsid w:val="001E20DC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47851"/>
    <w:rsid w:val="00260099"/>
    <w:rsid w:val="002760C1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20F4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1B35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5E23"/>
    <w:rsid w:val="00437182"/>
    <w:rsid w:val="00442CE3"/>
    <w:rsid w:val="004444EF"/>
    <w:rsid w:val="00446B23"/>
    <w:rsid w:val="004505E9"/>
    <w:rsid w:val="00451890"/>
    <w:rsid w:val="00470477"/>
    <w:rsid w:val="00476774"/>
    <w:rsid w:val="004777ED"/>
    <w:rsid w:val="0048148E"/>
    <w:rsid w:val="004871BF"/>
    <w:rsid w:val="004934D7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2FC4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1D4F"/>
    <w:rsid w:val="00556B91"/>
    <w:rsid w:val="005603B2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3D78"/>
    <w:rsid w:val="0070419D"/>
    <w:rsid w:val="00710756"/>
    <w:rsid w:val="00711144"/>
    <w:rsid w:val="00712DE1"/>
    <w:rsid w:val="00714D8D"/>
    <w:rsid w:val="00715B7E"/>
    <w:rsid w:val="00746B75"/>
    <w:rsid w:val="00747ED9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381B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B390B"/>
    <w:rsid w:val="008C423B"/>
    <w:rsid w:val="008D7B18"/>
    <w:rsid w:val="008E511E"/>
    <w:rsid w:val="008F2B18"/>
    <w:rsid w:val="008F3177"/>
    <w:rsid w:val="008F3A3E"/>
    <w:rsid w:val="008F52A7"/>
    <w:rsid w:val="008F65E3"/>
    <w:rsid w:val="00903830"/>
    <w:rsid w:val="00912981"/>
    <w:rsid w:val="00917B68"/>
    <w:rsid w:val="009329A6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9E578E"/>
    <w:rsid w:val="00A02CF1"/>
    <w:rsid w:val="00A03B94"/>
    <w:rsid w:val="00A04D00"/>
    <w:rsid w:val="00A05568"/>
    <w:rsid w:val="00A069A1"/>
    <w:rsid w:val="00A125E0"/>
    <w:rsid w:val="00A17915"/>
    <w:rsid w:val="00A319A1"/>
    <w:rsid w:val="00A32364"/>
    <w:rsid w:val="00A329E8"/>
    <w:rsid w:val="00A330CF"/>
    <w:rsid w:val="00A333A4"/>
    <w:rsid w:val="00A442B9"/>
    <w:rsid w:val="00A4432B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C7AE9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C86"/>
    <w:rsid w:val="00B54DC8"/>
    <w:rsid w:val="00B55A4E"/>
    <w:rsid w:val="00B6209E"/>
    <w:rsid w:val="00B6733A"/>
    <w:rsid w:val="00B71F2C"/>
    <w:rsid w:val="00B759E4"/>
    <w:rsid w:val="00B76D9C"/>
    <w:rsid w:val="00B910FF"/>
    <w:rsid w:val="00B93DED"/>
    <w:rsid w:val="00B95B40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07C5D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690B"/>
    <w:rsid w:val="00D37EBD"/>
    <w:rsid w:val="00D42A3F"/>
    <w:rsid w:val="00D4359B"/>
    <w:rsid w:val="00D50EF6"/>
    <w:rsid w:val="00D511E4"/>
    <w:rsid w:val="00D52C8F"/>
    <w:rsid w:val="00D555AD"/>
    <w:rsid w:val="00D6597C"/>
    <w:rsid w:val="00D6768A"/>
    <w:rsid w:val="00D71F76"/>
    <w:rsid w:val="00D720C8"/>
    <w:rsid w:val="00D73361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35AC8"/>
    <w:rsid w:val="00E53409"/>
    <w:rsid w:val="00E64037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C721E"/>
    <w:rsid w:val="00ED7B32"/>
    <w:rsid w:val="00EE1486"/>
    <w:rsid w:val="00EE2A3F"/>
    <w:rsid w:val="00EE4172"/>
    <w:rsid w:val="00F160E9"/>
    <w:rsid w:val="00F211ED"/>
    <w:rsid w:val="00F379CB"/>
    <w:rsid w:val="00F50C7B"/>
    <w:rsid w:val="00F5674A"/>
    <w:rsid w:val="00F63389"/>
    <w:rsid w:val="00F706E2"/>
    <w:rsid w:val="00F73500"/>
    <w:rsid w:val="00F75E2E"/>
    <w:rsid w:val="00F90901"/>
    <w:rsid w:val="00F94FD4"/>
    <w:rsid w:val="00F953BF"/>
    <w:rsid w:val="00F9776E"/>
    <w:rsid w:val="00FA38B1"/>
    <w:rsid w:val="00FA5700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9A92-914E-4E70-9C4D-DAE3E135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norhazlinda.sani</dc:creator>
  <cp:lastModifiedBy>zahri.hassan</cp:lastModifiedBy>
  <cp:revision>16</cp:revision>
  <cp:lastPrinted>2015-06-29T02:24:00Z</cp:lastPrinted>
  <dcterms:created xsi:type="dcterms:W3CDTF">2014-05-05T03:36:00Z</dcterms:created>
  <dcterms:modified xsi:type="dcterms:W3CDTF">2018-04-09T07:42:00Z</dcterms:modified>
</cp:coreProperties>
</file>