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"/>
        <w:tblOverlap w:val="never"/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36"/>
        <w:gridCol w:w="36"/>
        <w:gridCol w:w="2597"/>
        <w:gridCol w:w="50"/>
        <w:gridCol w:w="2657"/>
      </w:tblGrid>
      <w:tr w:rsidR="00D620E8" w:rsidRPr="00BC5F3D" w:rsidTr="004B0D3E">
        <w:trPr>
          <w:cantSplit/>
          <w:trHeight w:val="66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D620E8" w:rsidRDefault="00D620E8" w:rsidP="00D620E8">
            <w:pPr>
              <w:keepNext/>
              <w:keepLines/>
              <w:spacing w:before="200" w:line="69" w:lineRule="atLeast"/>
              <w:ind w:right="254"/>
              <w:jc w:val="right"/>
              <w:outlineLvl w:val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bookmarkStart w:id="0" w:name="OLE_LINK6"/>
            <w:bookmarkStart w:id="1" w:name="OLE_LINK5"/>
            <w:r w:rsidRPr="00BC5F3D">
              <w:rPr>
                <w:rFonts w:ascii="Arial" w:hAnsi="Arial" w:cs="Arial"/>
                <w:color w:val="4F81BD"/>
              </w:rPr>
              <w:br w:type="page"/>
            </w:r>
            <w:r w:rsidR="000C1E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KEW.PA-19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KERAJAAN MALAYSIA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PERAKUAN PELUPUSAN (PEP)</w:t>
            </w:r>
          </w:p>
        </w:tc>
      </w:tr>
      <w:tr w:rsidR="00D620E8" w:rsidRPr="00BC5F3D" w:rsidTr="004B0D3E">
        <w:trPr>
          <w:cantSplit/>
          <w:trHeight w:val="69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ASET ALIH KERAJAAN</w:t>
            </w:r>
          </w:p>
          <w:p w:rsidR="00755618" w:rsidRPr="00BC5F3D" w:rsidRDefault="00755618" w:rsidP="00D620E8">
            <w:pPr>
              <w:spacing w:line="72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Kementerian atau Jabatan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ind w:left="58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Alamat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Siri Pendaftaran Aset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A6BCE" w:rsidP="00755618">
            <w:pPr>
              <w:spacing w:line="276" w:lineRule="auto"/>
              <w:ind w:right="68"/>
              <w:rPr>
                <w:rFonts w:ascii="Arial" w:hAnsi="Arial" w:cs="Arial"/>
                <w:sz w:val="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Jumlah jarak perjalanan(km)/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Tempoh penggunaan(jam)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0C1E57" w:rsidRDefault="00D620E8" w:rsidP="00D620E8">
            <w:pPr>
              <w:spacing w:line="72" w:lineRule="atLeas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755618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Kodifikasi Nasional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:  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A6BCE" w:rsidP="000C1E57">
            <w:pPr>
              <w:spacing w:line="72" w:lineRule="atLeast"/>
              <w:ind w:right="6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Tahap 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Prestasi Semasa Aset  : </w:t>
            </w:r>
            <w:r w:rsidR="00755618" w:rsidRPr="00BC5F3D">
              <w:rPr>
                <w:rFonts w:ascii="Arial" w:hAnsi="Arial" w:cs="Arial"/>
                <w:sz w:val="18"/>
                <w:szCs w:val="18"/>
              </w:rPr>
              <w:t>(%)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Jenis, Jenama dan Model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Jumlah Kos Penyelenggaraan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Terdahulu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</w:t>
            </w:r>
            <w:r w:rsidRPr="00BC5F3D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BC5F3D">
              <w:rPr>
                <w:rFonts w:ascii="Arial" w:hAnsi="Arial" w:cs="Arial"/>
                <w:i/>
                <w:iCs/>
                <w:sz w:val="18"/>
                <w:szCs w:val="18"/>
              </w:rPr>
              <w:t>Cha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BC5F3D">
              <w:rPr>
                <w:rFonts w:ascii="Arial" w:hAnsi="Arial" w:cs="Arial"/>
                <w:i/>
                <w:iCs/>
                <w:sz w:val="18"/>
                <w:szCs w:val="18"/>
              </w:rPr>
              <w:t>sis</w:t>
            </w:r>
            <w:r w:rsidRPr="00BC5F3D">
              <w:rPr>
                <w:rFonts w:ascii="Arial" w:hAnsi="Arial" w:cs="Arial"/>
                <w:sz w:val="18"/>
                <w:szCs w:val="18"/>
              </w:rPr>
              <w:t>/Siri Pembuat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0C1E57" w:rsidP="00755618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Nilai Semasa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618">
              <w:rPr>
                <w:rFonts w:ascii="Arial" w:hAnsi="Arial" w:cs="Arial"/>
                <w:sz w:val="18"/>
                <w:szCs w:val="18"/>
              </w:rPr>
              <w:t xml:space="preserve">: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Enjin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0C1E57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</w:t>
            </w:r>
            <w:r>
              <w:rPr>
                <w:rFonts w:ascii="Arial" w:hAnsi="Arial" w:cs="Arial"/>
                <w:sz w:val="18"/>
                <w:szCs w:val="18"/>
              </w:rPr>
              <w:t>Kos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Penyelenggaraan Semasa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5561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No. Pendaftaran (kenderaan)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Nilai Selepas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C5F3D">
              <w:rPr>
                <w:rFonts w:ascii="Arial" w:hAnsi="Arial" w:cs="Arial"/>
                <w:sz w:val="18"/>
                <w:szCs w:val="18"/>
              </w:rPr>
              <w:t>Diperbaiki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: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547EC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Tarikh </w:t>
            </w:r>
            <w:r w:rsidR="004547EC">
              <w:rPr>
                <w:rFonts w:ascii="Arial" w:hAnsi="Arial" w:cs="Arial"/>
                <w:sz w:val="18"/>
                <w:szCs w:val="18"/>
              </w:rPr>
              <w:t xml:space="preserve">Perolehan                   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755618" w:rsidP="000C1E57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Anggaran 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Tempoh Usia Guna:       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Selepas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F3D">
              <w:rPr>
                <w:rFonts w:ascii="Arial" w:hAnsi="Arial" w:cs="Arial"/>
                <w:sz w:val="18"/>
                <w:szCs w:val="18"/>
              </w:rPr>
              <w:t>Diperbaiki</w:t>
            </w:r>
            <w:r w:rsidR="000C1E57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276" w:lineRule="auto"/>
              <w:jc w:val="left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9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4547EC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Nilai</w:t>
            </w:r>
            <w:r w:rsidR="00D620E8" w:rsidRPr="00BC5F3D">
              <w:rPr>
                <w:rFonts w:ascii="Arial" w:hAnsi="Arial" w:cs="Arial"/>
                <w:sz w:val="18"/>
                <w:szCs w:val="18"/>
              </w:rPr>
              <w:t xml:space="preserve"> Perolehan Asal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620E8">
              <w:rPr>
                <w:rFonts w:ascii="Arial" w:hAnsi="Arial" w:cs="Arial"/>
                <w:sz w:val="18"/>
                <w:szCs w:val="18"/>
              </w:rPr>
              <w:t xml:space="preserve">      :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4A6BCE">
            <w:pPr>
              <w:spacing w:line="72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72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106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LAPORAN PEMERIKSAAN</w:t>
            </w:r>
          </w:p>
        </w:tc>
      </w:tr>
      <w:tr w:rsidR="00D620E8" w:rsidRPr="00BC5F3D" w:rsidTr="004B0D3E">
        <w:trPr>
          <w:cantSplit/>
          <w:trHeight w:val="242"/>
        </w:trPr>
        <w:tc>
          <w:tcPr>
            <w:tcW w:w="53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Butir-</w:t>
            </w:r>
            <w:r w:rsidR="00755618">
              <w:rPr>
                <w:rFonts w:ascii="Arial" w:hAnsi="Arial" w:cs="Arial"/>
                <w:sz w:val="18"/>
                <w:szCs w:val="18"/>
              </w:rPr>
              <w:t>butir penambahbaikan yang perlu</w:t>
            </w:r>
            <w:r w:rsidRPr="00BC5F3D">
              <w:rPr>
                <w:rFonts w:ascii="Arial" w:hAnsi="Arial" w:cs="Arial"/>
                <w:sz w:val="18"/>
                <w:szCs w:val="18"/>
              </w:rPr>
              <w:t>:-</w:t>
            </w: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174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………………………………………………………………...……………...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259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.…</w:t>
            </w:r>
            <w:r w:rsidRPr="00BC5F3D">
              <w:rPr>
                <w:rFonts w:ascii="Arial" w:hAnsi="Arial" w:cs="Arial"/>
                <w:sz w:val="18"/>
                <w:szCs w:val="18"/>
              </w:rPr>
              <w:t>………........................................................................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300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755618">
            <w:pPr>
              <w:spacing w:line="165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BC5F3D">
              <w:rPr>
                <w:rFonts w:ascii="Arial" w:hAnsi="Arial" w:cs="Arial"/>
                <w:sz w:val="18"/>
                <w:szCs w:val="18"/>
              </w:rPr>
              <w:t>….……</w:t>
            </w:r>
            <w:r w:rsidR="00755618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4A6BCE" w:rsidRPr="00B96EA9" w:rsidTr="004B0D3E">
        <w:trPr>
          <w:cantSplit/>
          <w:trHeight w:val="242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611CEA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Disahkan bahawa A</w:t>
            </w:r>
            <w:r w:rsidR="00D620E8" w:rsidRPr="00BC5F3D">
              <w:rPr>
                <w:rFonts w:ascii="Arial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hAnsi="Arial" w:cs="Arial"/>
                <w:sz w:val="18"/>
                <w:szCs w:val="18"/>
              </w:rPr>
              <w:t xml:space="preserve">Alih tersebut telah diperiksa </w:t>
            </w:r>
            <w:bookmarkStart w:id="2" w:name="_GoBack"/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dan </w:t>
            </w:r>
            <w:r w:rsidR="00007BAD">
              <w:rPr>
                <w:rFonts w:ascii="Arial" w:hAnsi="Arial" w:cs="Arial"/>
                <w:sz w:val="18"/>
                <w:szCs w:val="18"/>
              </w:rPr>
              <w:t>laporannya seperti berikut:-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75561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216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……………………………………………………………..………………………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327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147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………………………………………………………….………………………….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A6BCE" w:rsidRPr="00BC5F3D" w:rsidTr="004B0D3E">
        <w:trPr>
          <w:cantSplit/>
          <w:trHeight w:val="462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…………………………………………………………………...……………….</w:t>
            </w:r>
            <w:r w:rsidR="00755618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55618" w:rsidRDefault="0075561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55618" w:rsidRPr="00BC5F3D" w:rsidRDefault="0075561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3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(Tandatangan)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(Tandatangan)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174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Nama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Nama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Jawatan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Jawatan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0E8" w:rsidRPr="00BC5F3D" w:rsidTr="004B0D3E">
        <w:trPr>
          <w:cantSplit/>
          <w:trHeight w:val="6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65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Tarikh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65" w:lineRule="atLeast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Tarikh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20E8" w:rsidRPr="00BC5F3D" w:rsidTr="004B0D3E">
        <w:trPr>
          <w:cantSplit/>
          <w:trHeight w:val="242"/>
        </w:trPr>
        <w:tc>
          <w:tcPr>
            <w:tcW w:w="52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Cap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Cap 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BCE" w:rsidRPr="00BC5F3D" w:rsidTr="004B0D3E">
        <w:trPr>
          <w:cantSplit/>
          <w:trHeight w:val="65"/>
        </w:trPr>
        <w:tc>
          <w:tcPr>
            <w:tcW w:w="7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0E8" w:rsidRPr="00BC5F3D" w:rsidRDefault="00D620E8" w:rsidP="00D620E8">
            <w:pPr>
              <w:spacing w:line="276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bookmarkEnd w:id="0"/>
    <w:bookmarkEnd w:id="1"/>
    <w:p w:rsidR="008A7AD3" w:rsidRPr="005331E1" w:rsidRDefault="005331E1" w:rsidP="005331E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331E1">
        <w:rPr>
          <w:rFonts w:ascii="Arial" w:hAnsi="Arial" w:cs="Arial"/>
          <w:sz w:val="22"/>
          <w:szCs w:val="22"/>
        </w:rPr>
        <w:t xml:space="preserve"> Nota : Semua maklumat hendaklah diisi dengan lengkap.</w:t>
      </w:r>
    </w:p>
    <w:sectPr w:rsidR="008A7AD3" w:rsidRPr="005331E1" w:rsidSect="004B0D3E">
      <w:headerReference w:type="default" r:id="rId9"/>
      <w:footerReference w:type="default" r:id="rId10"/>
      <w:pgSz w:w="11907" w:h="16839" w:code="9"/>
      <w:pgMar w:top="1440" w:right="1440" w:bottom="1440" w:left="2160" w:header="720" w:footer="4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FF" w:rsidRDefault="00FA77FF">
      <w:r>
        <w:separator/>
      </w:r>
    </w:p>
  </w:endnote>
  <w:endnote w:type="continuationSeparator" w:id="0">
    <w:p w:rsidR="00FA77FF" w:rsidRDefault="00FA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F210F" w:rsidRPr="00200033" w:rsidRDefault="006F210F" w:rsidP="006F210F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200033">
              <w:rPr>
                <w:rFonts w:ascii="Arial" w:hAnsi="Arial" w:cs="Arial"/>
                <w:sz w:val="20"/>
              </w:rPr>
              <w:t xml:space="preserve">M.S. </w:t>
            </w:r>
            <w:r w:rsidR="00ED4377">
              <w:rPr>
                <w:rFonts w:ascii="Arial" w:hAnsi="Arial" w:cs="Arial"/>
                <w:sz w:val="20"/>
              </w:rPr>
              <w:t>3</w:t>
            </w:r>
            <w:r w:rsidR="004B0D3E">
              <w:rPr>
                <w:rFonts w:ascii="Arial" w:hAnsi="Arial" w:cs="Arial"/>
                <w:sz w:val="20"/>
              </w:rPr>
              <w:t>7</w:t>
            </w:r>
            <w:r w:rsidRPr="00200033">
              <w:rPr>
                <w:rFonts w:ascii="Arial" w:hAnsi="Arial" w:cs="Arial"/>
                <w:sz w:val="20"/>
              </w:rPr>
              <w:t>/</w:t>
            </w:r>
            <w:r w:rsidR="004B0D3E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0C7C05" w:rsidRDefault="000C7C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FF" w:rsidRDefault="00FA77FF">
      <w:r>
        <w:separator/>
      </w:r>
    </w:p>
  </w:footnote>
  <w:footnote w:type="continuationSeparator" w:id="0">
    <w:p w:rsidR="00FA77FF" w:rsidRDefault="00FA7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0F" w:rsidRPr="00200033" w:rsidRDefault="006F210F" w:rsidP="006F210F">
    <w:pPr>
      <w:pStyle w:val="Header"/>
      <w:rPr>
        <w:rFonts w:ascii="Arial" w:hAnsi="Arial" w:cs="Arial"/>
        <w:sz w:val="20"/>
      </w:rPr>
    </w:pPr>
    <w:r w:rsidRPr="00200033">
      <w:rPr>
        <w:rFonts w:ascii="Arial" w:hAnsi="Arial" w:cs="Arial"/>
        <w:sz w:val="20"/>
      </w:rPr>
      <w:t>Pekeliling Perbendaharaan Malaysia</w:t>
    </w:r>
    <w:r w:rsidRPr="00200033">
      <w:rPr>
        <w:rFonts w:ascii="Arial" w:hAnsi="Arial" w:cs="Arial"/>
        <w:sz w:val="20"/>
      </w:rPr>
      <w:ptab w:relativeTo="margin" w:alignment="center" w:leader="none"/>
    </w:r>
    <w:r w:rsidRPr="00200033">
      <w:rPr>
        <w:rFonts w:ascii="Arial" w:hAnsi="Arial" w:cs="Arial"/>
        <w:sz w:val="20"/>
      </w:rPr>
      <w:ptab w:relativeTo="margin" w:alignment="right" w:leader="none"/>
    </w:r>
    <w:r w:rsidR="007D2511">
      <w:rPr>
        <w:rFonts w:ascii="Arial" w:hAnsi="Arial" w:cs="Arial"/>
        <w:sz w:val="20"/>
      </w:rPr>
      <w:t>AM 2.7</w:t>
    </w:r>
    <w:r w:rsidR="001B290C">
      <w:rPr>
        <w:rFonts w:ascii="Arial" w:hAnsi="Arial" w:cs="Arial"/>
        <w:sz w:val="20"/>
      </w:rPr>
      <w:t xml:space="preserve"> Lampiran A</w:t>
    </w:r>
  </w:p>
  <w:p w:rsidR="006F210F" w:rsidRDefault="006F2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4FB76DD7"/>
    <w:multiLevelType w:val="hybridMultilevel"/>
    <w:tmpl w:val="1A78D286"/>
    <w:lvl w:ilvl="0" w:tplc="C8E226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4"/>
  </w:num>
  <w:num w:numId="61">
    <w:abstractNumId w:val="37"/>
  </w:num>
  <w:num w:numId="62">
    <w:abstractNumId w:val="82"/>
  </w:num>
  <w:num w:numId="63">
    <w:abstractNumId w:val="63"/>
  </w:num>
  <w:num w:numId="64">
    <w:abstractNumId w:val="99"/>
  </w:num>
  <w:num w:numId="65">
    <w:abstractNumId w:val="51"/>
  </w:num>
  <w:num w:numId="66">
    <w:abstractNumId w:val="90"/>
  </w:num>
  <w:num w:numId="67">
    <w:abstractNumId w:val="128"/>
  </w:num>
  <w:num w:numId="68">
    <w:abstractNumId w:val="38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5"/>
  </w:num>
  <w:num w:numId="77">
    <w:abstractNumId w:val="20"/>
  </w:num>
  <w:num w:numId="78">
    <w:abstractNumId w:val="97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3"/>
  </w:num>
  <w:num w:numId="86">
    <w:abstractNumId w:val="121"/>
  </w:num>
  <w:num w:numId="87">
    <w:abstractNumId w:val="25"/>
  </w:num>
  <w:num w:numId="88">
    <w:abstractNumId w:val="60"/>
  </w:num>
  <w:num w:numId="89">
    <w:abstractNumId w:val="26"/>
  </w:num>
  <w:num w:numId="90">
    <w:abstractNumId w:val="116"/>
  </w:num>
  <w:num w:numId="91">
    <w:abstractNumId w:val="64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3"/>
  </w:num>
  <w:num w:numId="99">
    <w:abstractNumId w:val="88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2"/>
  </w:num>
  <w:num w:numId="106">
    <w:abstractNumId w:val="111"/>
  </w:num>
  <w:num w:numId="107">
    <w:abstractNumId w:val="46"/>
  </w:num>
  <w:num w:numId="108">
    <w:abstractNumId w:val="125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3"/>
  </w:num>
  <w:num w:numId="118">
    <w:abstractNumId w:val="18"/>
  </w:num>
  <w:num w:numId="119">
    <w:abstractNumId w:val="129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7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07BAD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A5B8B"/>
    <w:rsid w:val="000A7FA2"/>
    <w:rsid w:val="000B5D5D"/>
    <w:rsid w:val="000C01A4"/>
    <w:rsid w:val="000C0AEF"/>
    <w:rsid w:val="000C1E57"/>
    <w:rsid w:val="000C26E0"/>
    <w:rsid w:val="000C7390"/>
    <w:rsid w:val="000C7C05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290C"/>
    <w:rsid w:val="001B3DE3"/>
    <w:rsid w:val="001B608E"/>
    <w:rsid w:val="001B64F3"/>
    <w:rsid w:val="001C0273"/>
    <w:rsid w:val="001D78F2"/>
    <w:rsid w:val="001E2135"/>
    <w:rsid w:val="001E21E5"/>
    <w:rsid w:val="00200033"/>
    <w:rsid w:val="00200136"/>
    <w:rsid w:val="002007B2"/>
    <w:rsid w:val="00210C93"/>
    <w:rsid w:val="002157D6"/>
    <w:rsid w:val="00230F74"/>
    <w:rsid w:val="00234053"/>
    <w:rsid w:val="002345E1"/>
    <w:rsid w:val="0024398A"/>
    <w:rsid w:val="00245D34"/>
    <w:rsid w:val="00260099"/>
    <w:rsid w:val="00262B23"/>
    <w:rsid w:val="00270BA2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D7404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67E99"/>
    <w:rsid w:val="00372460"/>
    <w:rsid w:val="00384516"/>
    <w:rsid w:val="003859CD"/>
    <w:rsid w:val="00390123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547EC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6BCE"/>
    <w:rsid w:val="004A7380"/>
    <w:rsid w:val="004B037A"/>
    <w:rsid w:val="004B0D3E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1E1"/>
    <w:rsid w:val="00533567"/>
    <w:rsid w:val="00536869"/>
    <w:rsid w:val="005376C4"/>
    <w:rsid w:val="00537D10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1CEA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210F"/>
    <w:rsid w:val="006F6105"/>
    <w:rsid w:val="006F7BAF"/>
    <w:rsid w:val="0070419D"/>
    <w:rsid w:val="00710756"/>
    <w:rsid w:val="00711144"/>
    <w:rsid w:val="00712DE1"/>
    <w:rsid w:val="00714D8D"/>
    <w:rsid w:val="00715B7E"/>
    <w:rsid w:val="00727BD7"/>
    <w:rsid w:val="00746B75"/>
    <w:rsid w:val="007504DC"/>
    <w:rsid w:val="0075071C"/>
    <w:rsid w:val="00751106"/>
    <w:rsid w:val="00752E5B"/>
    <w:rsid w:val="00755618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2511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1EC3"/>
    <w:rsid w:val="00873F48"/>
    <w:rsid w:val="00874713"/>
    <w:rsid w:val="008751A9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0A8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96FB7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096A"/>
    <w:rsid w:val="00B6209E"/>
    <w:rsid w:val="00B6733A"/>
    <w:rsid w:val="00B71F2C"/>
    <w:rsid w:val="00B759E4"/>
    <w:rsid w:val="00B76D9C"/>
    <w:rsid w:val="00B828D7"/>
    <w:rsid w:val="00B93DED"/>
    <w:rsid w:val="00B96EA9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2B6D"/>
    <w:rsid w:val="00CA3389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0A7E"/>
    <w:rsid w:val="00D22A2F"/>
    <w:rsid w:val="00D37EBD"/>
    <w:rsid w:val="00D42A3F"/>
    <w:rsid w:val="00D50EF6"/>
    <w:rsid w:val="00D511E4"/>
    <w:rsid w:val="00D52C8F"/>
    <w:rsid w:val="00D620E8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57231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4377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A77FF"/>
    <w:rsid w:val="00FB1724"/>
    <w:rsid w:val="00FB45A5"/>
    <w:rsid w:val="00FB4F7D"/>
    <w:rsid w:val="00FC373C"/>
    <w:rsid w:val="00FC6CF9"/>
    <w:rsid w:val="00FD0747"/>
    <w:rsid w:val="00FD4B31"/>
    <w:rsid w:val="00FD514A"/>
    <w:rsid w:val="00FD6E94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6048A-E068-4387-8508-8978073A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17</cp:revision>
  <cp:lastPrinted>2017-12-22T01:20:00Z</cp:lastPrinted>
  <dcterms:created xsi:type="dcterms:W3CDTF">2013-08-02T18:47:00Z</dcterms:created>
  <dcterms:modified xsi:type="dcterms:W3CDTF">2018-01-04T02:35:00Z</dcterms:modified>
</cp:coreProperties>
</file>