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938" w:type="dxa"/>
        <w:tblInd w:w="-162" w:type="dxa"/>
        <w:tblLook w:val="04A0" w:firstRow="1" w:lastRow="0" w:firstColumn="1" w:lastColumn="0" w:noHBand="0" w:noVBand="1"/>
      </w:tblPr>
      <w:tblGrid>
        <w:gridCol w:w="718"/>
        <w:gridCol w:w="2980"/>
        <w:gridCol w:w="4232"/>
        <w:gridCol w:w="2008"/>
      </w:tblGrid>
      <w:tr w:rsidR="00A329E8" w:rsidRPr="00BC5F3D" w:rsidTr="008A7AD3">
        <w:trPr>
          <w:trHeight w:val="315"/>
        </w:trPr>
        <w:tc>
          <w:tcPr>
            <w:tcW w:w="718" w:type="dxa"/>
            <w:noWrap/>
            <w:vAlign w:val="bottom"/>
          </w:tcPr>
          <w:p w:rsidR="00A329E8" w:rsidRPr="00BC5F3D" w:rsidRDefault="00A329E8" w:rsidP="008A7AD3">
            <w:pPr>
              <w:spacing w:line="276" w:lineRule="auto"/>
              <w:rPr>
                <w:rFonts w:ascii="Arial" w:hAnsi="Arial" w:cs="Arial"/>
              </w:rPr>
            </w:pPr>
            <w:bookmarkStart w:id="0" w:name="OLE_LINK6"/>
            <w:bookmarkStart w:id="1" w:name="OLE_LINK5"/>
            <w:bookmarkStart w:id="2" w:name="_GoBack"/>
            <w:bookmarkEnd w:id="2"/>
          </w:p>
        </w:tc>
        <w:tc>
          <w:tcPr>
            <w:tcW w:w="2980" w:type="dxa"/>
            <w:noWrap/>
            <w:vAlign w:val="bottom"/>
          </w:tcPr>
          <w:p w:rsidR="00A329E8" w:rsidRPr="00BC5F3D" w:rsidRDefault="00A329E8" w:rsidP="008A7AD3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6240" w:type="dxa"/>
            <w:gridSpan w:val="2"/>
            <w:noWrap/>
            <w:vAlign w:val="bottom"/>
          </w:tcPr>
          <w:p w:rsidR="00A329E8" w:rsidRPr="00BC5F3D" w:rsidRDefault="00B331F1" w:rsidP="008A7AD3">
            <w:pPr>
              <w:spacing w:line="276" w:lineRule="auto"/>
              <w:jc w:val="right"/>
              <w:rPr>
                <w:rFonts w:ascii="Arial" w:hAnsi="Arial" w:cs="Arial"/>
                <w:b/>
                <w:bCs/>
                <w:i/>
                <w:iCs/>
              </w:rPr>
            </w:pPr>
            <w:r>
              <w:rPr>
                <w:rFonts w:ascii="Arial" w:hAnsi="Arial" w:cs="Arial"/>
                <w:b/>
                <w:bCs/>
              </w:rPr>
              <w:t>KEW.PA-7</w:t>
            </w:r>
            <w:r w:rsidR="00A329E8" w:rsidRPr="00BC5F3D">
              <w:rPr>
                <w:rFonts w:ascii="Arial" w:hAnsi="Arial" w:cs="Arial"/>
                <w:b/>
                <w:bCs/>
              </w:rPr>
              <w:t xml:space="preserve"> </w:t>
            </w:r>
          </w:p>
        </w:tc>
      </w:tr>
      <w:tr w:rsidR="00A329E8" w:rsidRPr="00BC5F3D" w:rsidTr="008A7AD3">
        <w:trPr>
          <w:trHeight w:val="300"/>
        </w:trPr>
        <w:tc>
          <w:tcPr>
            <w:tcW w:w="9938" w:type="dxa"/>
            <w:gridSpan w:val="4"/>
            <w:vAlign w:val="bottom"/>
          </w:tcPr>
          <w:p w:rsidR="00A329E8" w:rsidRPr="00BC5F3D" w:rsidRDefault="00A329E8" w:rsidP="008A7AD3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</w:tc>
      </w:tr>
      <w:tr w:rsidR="00A329E8" w:rsidRPr="00BC5F3D" w:rsidTr="008A7AD3">
        <w:trPr>
          <w:trHeight w:val="630"/>
        </w:trPr>
        <w:tc>
          <w:tcPr>
            <w:tcW w:w="9938" w:type="dxa"/>
            <w:gridSpan w:val="4"/>
            <w:vAlign w:val="bottom"/>
          </w:tcPr>
          <w:p w:rsidR="00A329E8" w:rsidRPr="00BC5F3D" w:rsidRDefault="00A329E8" w:rsidP="00EE7B17">
            <w:pPr>
              <w:spacing w:line="276" w:lineRule="auto"/>
              <w:jc w:val="center"/>
              <w:rPr>
                <w:rFonts w:ascii="Arial" w:hAnsi="Arial" w:cs="Arial"/>
                <w:b/>
                <w:bCs/>
              </w:rPr>
            </w:pPr>
            <w:r w:rsidRPr="00BC5F3D">
              <w:rPr>
                <w:rFonts w:ascii="Arial" w:hAnsi="Arial" w:cs="Arial"/>
                <w:b/>
                <w:bCs/>
              </w:rPr>
              <w:t xml:space="preserve">SENARAI ASET ALIH </w:t>
            </w:r>
          </w:p>
        </w:tc>
      </w:tr>
      <w:tr w:rsidR="00A329E8" w:rsidRPr="00BC5F3D" w:rsidTr="008A7AD3">
        <w:trPr>
          <w:trHeight w:val="300"/>
        </w:trPr>
        <w:tc>
          <w:tcPr>
            <w:tcW w:w="718" w:type="dxa"/>
            <w:noWrap/>
            <w:vAlign w:val="bottom"/>
          </w:tcPr>
          <w:p w:rsidR="00A329E8" w:rsidRPr="00BC5F3D" w:rsidRDefault="00A329E8" w:rsidP="008A7AD3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2980" w:type="dxa"/>
            <w:noWrap/>
            <w:vAlign w:val="bottom"/>
          </w:tcPr>
          <w:p w:rsidR="00A329E8" w:rsidRPr="00BC5F3D" w:rsidRDefault="00A329E8" w:rsidP="008A7AD3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4232" w:type="dxa"/>
            <w:noWrap/>
            <w:vAlign w:val="bottom"/>
          </w:tcPr>
          <w:p w:rsidR="00A329E8" w:rsidRPr="00BC5F3D" w:rsidRDefault="00A329E8" w:rsidP="008A7AD3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2008" w:type="dxa"/>
            <w:noWrap/>
            <w:vAlign w:val="bottom"/>
          </w:tcPr>
          <w:p w:rsidR="00A329E8" w:rsidRPr="00BC5F3D" w:rsidRDefault="00A329E8" w:rsidP="008A7AD3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A329E8" w:rsidRPr="00BC5F3D" w:rsidTr="008A7AD3">
        <w:trPr>
          <w:trHeight w:val="300"/>
        </w:trPr>
        <w:tc>
          <w:tcPr>
            <w:tcW w:w="9938" w:type="dxa"/>
            <w:gridSpan w:val="4"/>
            <w:noWrap/>
            <w:vAlign w:val="bottom"/>
          </w:tcPr>
          <w:p w:rsidR="00A329E8" w:rsidRPr="00BC5F3D" w:rsidRDefault="00A329E8" w:rsidP="008A7AD3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BC5F3D">
              <w:rPr>
                <w:rFonts w:ascii="Arial" w:hAnsi="Arial" w:cs="Arial"/>
              </w:rPr>
              <w:t xml:space="preserve">   BAHAGIAN : __________________________________________</w:t>
            </w:r>
          </w:p>
        </w:tc>
      </w:tr>
      <w:tr w:rsidR="00A329E8" w:rsidRPr="00BC5F3D" w:rsidTr="008A7AD3">
        <w:trPr>
          <w:trHeight w:val="300"/>
        </w:trPr>
        <w:tc>
          <w:tcPr>
            <w:tcW w:w="9938" w:type="dxa"/>
            <w:gridSpan w:val="4"/>
            <w:noWrap/>
            <w:vAlign w:val="bottom"/>
          </w:tcPr>
          <w:p w:rsidR="00A329E8" w:rsidRPr="00BC5F3D" w:rsidRDefault="00A329E8" w:rsidP="008A7AD3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BC5F3D">
              <w:rPr>
                <w:rFonts w:ascii="Arial" w:hAnsi="Arial" w:cs="Arial"/>
              </w:rPr>
              <w:t xml:space="preserve">   LOKASI       : __________________________________________</w:t>
            </w:r>
          </w:p>
        </w:tc>
      </w:tr>
      <w:tr w:rsidR="00A329E8" w:rsidRPr="00BC5F3D" w:rsidTr="008A7AD3">
        <w:trPr>
          <w:trHeight w:val="315"/>
        </w:trPr>
        <w:tc>
          <w:tcPr>
            <w:tcW w:w="718" w:type="dxa"/>
            <w:noWrap/>
            <w:vAlign w:val="bottom"/>
          </w:tcPr>
          <w:p w:rsidR="00A329E8" w:rsidRPr="00BC5F3D" w:rsidRDefault="00A329E8" w:rsidP="008A7AD3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2980" w:type="dxa"/>
            <w:noWrap/>
            <w:vAlign w:val="bottom"/>
          </w:tcPr>
          <w:p w:rsidR="00A329E8" w:rsidRPr="00BC5F3D" w:rsidRDefault="00A329E8" w:rsidP="008A7AD3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4232" w:type="dxa"/>
            <w:noWrap/>
            <w:vAlign w:val="bottom"/>
          </w:tcPr>
          <w:p w:rsidR="00A329E8" w:rsidRPr="00BC5F3D" w:rsidRDefault="00A329E8" w:rsidP="008A7AD3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2008" w:type="dxa"/>
            <w:noWrap/>
            <w:vAlign w:val="bottom"/>
          </w:tcPr>
          <w:p w:rsidR="00A329E8" w:rsidRPr="00BC5F3D" w:rsidRDefault="00A329E8" w:rsidP="008A7AD3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A329E8" w:rsidRPr="00BC5F3D" w:rsidTr="006E627C">
        <w:trPr>
          <w:trHeight w:val="330"/>
        </w:trPr>
        <w:tc>
          <w:tcPr>
            <w:tcW w:w="7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/>
            <w:noWrap/>
            <w:vAlign w:val="bottom"/>
          </w:tcPr>
          <w:p w:rsidR="00A329E8" w:rsidRPr="00BC5F3D" w:rsidRDefault="00A329E8" w:rsidP="008A7AD3">
            <w:pPr>
              <w:spacing w:line="276" w:lineRule="auto"/>
              <w:jc w:val="center"/>
              <w:rPr>
                <w:rFonts w:ascii="Arial" w:hAnsi="Arial" w:cs="Arial"/>
                <w:b/>
                <w:bCs/>
              </w:rPr>
            </w:pPr>
            <w:r w:rsidRPr="00BC5F3D">
              <w:rPr>
                <w:rFonts w:ascii="Arial" w:hAnsi="Arial" w:cs="Arial"/>
                <w:b/>
                <w:bCs/>
              </w:rPr>
              <w:t>BIL</w:t>
            </w:r>
          </w:p>
        </w:tc>
        <w:tc>
          <w:tcPr>
            <w:tcW w:w="29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/>
            <w:noWrap/>
            <w:vAlign w:val="bottom"/>
          </w:tcPr>
          <w:p w:rsidR="00A329E8" w:rsidRPr="00BC5F3D" w:rsidRDefault="00A329E8" w:rsidP="008A7AD3">
            <w:pPr>
              <w:spacing w:line="276" w:lineRule="auto"/>
              <w:jc w:val="center"/>
              <w:rPr>
                <w:rFonts w:ascii="Arial" w:hAnsi="Arial" w:cs="Arial"/>
                <w:b/>
                <w:bCs/>
              </w:rPr>
            </w:pPr>
            <w:r w:rsidRPr="00BC5F3D">
              <w:rPr>
                <w:rFonts w:ascii="Arial" w:hAnsi="Arial" w:cs="Arial"/>
                <w:b/>
                <w:bCs/>
              </w:rPr>
              <w:t>NO SIRI PENDAFTARAN</w:t>
            </w:r>
          </w:p>
        </w:tc>
        <w:tc>
          <w:tcPr>
            <w:tcW w:w="423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/>
            <w:noWrap/>
            <w:vAlign w:val="bottom"/>
          </w:tcPr>
          <w:p w:rsidR="00A329E8" w:rsidRPr="00BC5F3D" w:rsidRDefault="00A329E8" w:rsidP="008A7AD3">
            <w:pPr>
              <w:spacing w:line="276" w:lineRule="auto"/>
              <w:jc w:val="center"/>
              <w:rPr>
                <w:rFonts w:ascii="Arial" w:hAnsi="Arial" w:cs="Arial"/>
                <w:b/>
                <w:bCs/>
              </w:rPr>
            </w:pPr>
            <w:r w:rsidRPr="00BC5F3D">
              <w:rPr>
                <w:rFonts w:ascii="Arial" w:hAnsi="Arial" w:cs="Arial"/>
                <w:b/>
                <w:bCs/>
              </w:rPr>
              <w:t>KETERANGAN ASET</w:t>
            </w:r>
          </w:p>
        </w:tc>
        <w:tc>
          <w:tcPr>
            <w:tcW w:w="200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/>
            <w:noWrap/>
            <w:vAlign w:val="bottom"/>
          </w:tcPr>
          <w:p w:rsidR="00A329E8" w:rsidRPr="00BC5F3D" w:rsidRDefault="00A329E8" w:rsidP="008A7AD3">
            <w:pPr>
              <w:spacing w:line="276" w:lineRule="auto"/>
              <w:jc w:val="center"/>
              <w:rPr>
                <w:rFonts w:ascii="Arial" w:hAnsi="Arial" w:cs="Arial"/>
                <w:b/>
                <w:bCs/>
              </w:rPr>
            </w:pPr>
            <w:r w:rsidRPr="00BC5F3D">
              <w:rPr>
                <w:rFonts w:ascii="Arial" w:hAnsi="Arial" w:cs="Arial"/>
                <w:b/>
                <w:bCs/>
              </w:rPr>
              <w:t>KUANTITI</w:t>
            </w:r>
          </w:p>
        </w:tc>
      </w:tr>
      <w:tr w:rsidR="00A329E8" w:rsidRPr="00BC5F3D" w:rsidTr="008A7AD3">
        <w:trPr>
          <w:trHeight w:val="315"/>
        </w:trPr>
        <w:tc>
          <w:tcPr>
            <w:tcW w:w="7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A329E8" w:rsidRPr="00BC5F3D" w:rsidRDefault="00A329E8" w:rsidP="008A7AD3">
            <w:pPr>
              <w:spacing w:line="276" w:lineRule="auto"/>
              <w:rPr>
                <w:rFonts w:ascii="Arial" w:hAnsi="Arial" w:cs="Arial"/>
              </w:rPr>
            </w:pPr>
            <w:r w:rsidRPr="00BC5F3D">
              <w:rPr>
                <w:rFonts w:ascii="Arial" w:hAnsi="Arial" w:cs="Arial"/>
              </w:rPr>
              <w:t> 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A329E8" w:rsidRPr="00BC5F3D" w:rsidRDefault="00A329E8" w:rsidP="008A7AD3">
            <w:pPr>
              <w:spacing w:line="276" w:lineRule="auto"/>
              <w:rPr>
                <w:rFonts w:ascii="Arial" w:hAnsi="Arial" w:cs="Arial"/>
              </w:rPr>
            </w:pPr>
            <w:r w:rsidRPr="00BC5F3D">
              <w:rPr>
                <w:rFonts w:ascii="Arial" w:hAnsi="Arial" w:cs="Arial"/>
              </w:rPr>
              <w:t> </w:t>
            </w:r>
          </w:p>
        </w:tc>
        <w:tc>
          <w:tcPr>
            <w:tcW w:w="42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A329E8" w:rsidRPr="00BC5F3D" w:rsidRDefault="00A329E8" w:rsidP="008A7AD3">
            <w:pPr>
              <w:spacing w:line="276" w:lineRule="auto"/>
              <w:rPr>
                <w:rFonts w:ascii="Arial" w:hAnsi="Arial" w:cs="Arial"/>
              </w:rPr>
            </w:pPr>
            <w:r w:rsidRPr="00BC5F3D">
              <w:rPr>
                <w:rFonts w:ascii="Arial" w:hAnsi="Arial" w:cs="Arial"/>
              </w:rPr>
              <w:t> </w:t>
            </w:r>
          </w:p>
        </w:tc>
        <w:tc>
          <w:tcPr>
            <w:tcW w:w="20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A329E8" w:rsidRPr="00BC5F3D" w:rsidRDefault="00A329E8" w:rsidP="008A7AD3">
            <w:pPr>
              <w:spacing w:line="276" w:lineRule="auto"/>
              <w:rPr>
                <w:rFonts w:ascii="Arial" w:hAnsi="Arial" w:cs="Arial"/>
              </w:rPr>
            </w:pPr>
            <w:r w:rsidRPr="00BC5F3D">
              <w:rPr>
                <w:rFonts w:ascii="Arial" w:hAnsi="Arial" w:cs="Arial"/>
              </w:rPr>
              <w:t> </w:t>
            </w:r>
          </w:p>
        </w:tc>
      </w:tr>
      <w:tr w:rsidR="00A329E8" w:rsidRPr="00BC5F3D" w:rsidTr="008A7AD3">
        <w:trPr>
          <w:trHeight w:val="315"/>
        </w:trPr>
        <w:tc>
          <w:tcPr>
            <w:tcW w:w="7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A329E8" w:rsidRPr="00BC5F3D" w:rsidRDefault="00A329E8" w:rsidP="008A7AD3">
            <w:pPr>
              <w:spacing w:line="276" w:lineRule="auto"/>
              <w:rPr>
                <w:rFonts w:ascii="Arial" w:hAnsi="Arial" w:cs="Arial"/>
              </w:rPr>
            </w:pPr>
            <w:r w:rsidRPr="00BC5F3D">
              <w:rPr>
                <w:rFonts w:ascii="Arial" w:hAnsi="Arial" w:cs="Arial"/>
              </w:rPr>
              <w:t> 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A329E8" w:rsidRPr="00BC5F3D" w:rsidRDefault="00A329E8" w:rsidP="008A7AD3">
            <w:pPr>
              <w:spacing w:line="276" w:lineRule="auto"/>
              <w:rPr>
                <w:rFonts w:ascii="Arial" w:hAnsi="Arial" w:cs="Arial"/>
              </w:rPr>
            </w:pPr>
            <w:r w:rsidRPr="00BC5F3D">
              <w:rPr>
                <w:rFonts w:ascii="Arial" w:hAnsi="Arial" w:cs="Arial"/>
              </w:rPr>
              <w:t> </w:t>
            </w:r>
          </w:p>
        </w:tc>
        <w:tc>
          <w:tcPr>
            <w:tcW w:w="42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A329E8" w:rsidRPr="00BC5F3D" w:rsidRDefault="00A329E8" w:rsidP="008A7AD3">
            <w:pPr>
              <w:spacing w:line="276" w:lineRule="auto"/>
              <w:rPr>
                <w:rFonts w:ascii="Arial" w:hAnsi="Arial" w:cs="Arial"/>
              </w:rPr>
            </w:pPr>
            <w:r w:rsidRPr="00BC5F3D">
              <w:rPr>
                <w:rFonts w:ascii="Arial" w:hAnsi="Arial" w:cs="Arial"/>
              </w:rPr>
              <w:t> </w:t>
            </w:r>
          </w:p>
        </w:tc>
        <w:tc>
          <w:tcPr>
            <w:tcW w:w="20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A329E8" w:rsidRPr="00BC5F3D" w:rsidRDefault="00A329E8" w:rsidP="008A7AD3">
            <w:pPr>
              <w:spacing w:line="276" w:lineRule="auto"/>
              <w:rPr>
                <w:rFonts w:ascii="Arial" w:hAnsi="Arial" w:cs="Arial"/>
              </w:rPr>
            </w:pPr>
            <w:r w:rsidRPr="00BC5F3D">
              <w:rPr>
                <w:rFonts w:ascii="Arial" w:hAnsi="Arial" w:cs="Arial"/>
              </w:rPr>
              <w:t> </w:t>
            </w:r>
          </w:p>
        </w:tc>
      </w:tr>
      <w:tr w:rsidR="00A329E8" w:rsidRPr="00BC5F3D" w:rsidTr="008A7AD3">
        <w:trPr>
          <w:trHeight w:val="315"/>
        </w:trPr>
        <w:tc>
          <w:tcPr>
            <w:tcW w:w="7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A329E8" w:rsidRPr="00BC5F3D" w:rsidRDefault="00A329E8" w:rsidP="008A7AD3">
            <w:pPr>
              <w:spacing w:line="276" w:lineRule="auto"/>
              <w:rPr>
                <w:rFonts w:ascii="Arial" w:hAnsi="Arial" w:cs="Arial"/>
              </w:rPr>
            </w:pPr>
            <w:r w:rsidRPr="00BC5F3D">
              <w:rPr>
                <w:rFonts w:ascii="Arial" w:hAnsi="Arial" w:cs="Arial"/>
              </w:rPr>
              <w:t> 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A329E8" w:rsidRPr="00BC5F3D" w:rsidRDefault="00A329E8" w:rsidP="008A7AD3">
            <w:pPr>
              <w:spacing w:line="276" w:lineRule="auto"/>
              <w:rPr>
                <w:rFonts w:ascii="Arial" w:hAnsi="Arial" w:cs="Arial"/>
              </w:rPr>
            </w:pPr>
            <w:r w:rsidRPr="00BC5F3D">
              <w:rPr>
                <w:rFonts w:ascii="Arial" w:hAnsi="Arial" w:cs="Arial"/>
              </w:rPr>
              <w:t> </w:t>
            </w:r>
          </w:p>
        </w:tc>
        <w:tc>
          <w:tcPr>
            <w:tcW w:w="42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A329E8" w:rsidRPr="00BC5F3D" w:rsidRDefault="00A329E8" w:rsidP="008A7AD3">
            <w:pPr>
              <w:spacing w:line="276" w:lineRule="auto"/>
              <w:rPr>
                <w:rFonts w:ascii="Arial" w:hAnsi="Arial" w:cs="Arial"/>
              </w:rPr>
            </w:pPr>
            <w:r w:rsidRPr="00BC5F3D">
              <w:rPr>
                <w:rFonts w:ascii="Arial" w:hAnsi="Arial" w:cs="Arial"/>
              </w:rPr>
              <w:t> </w:t>
            </w:r>
          </w:p>
        </w:tc>
        <w:tc>
          <w:tcPr>
            <w:tcW w:w="20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A329E8" w:rsidRPr="00BC5F3D" w:rsidRDefault="00A329E8" w:rsidP="008A7AD3">
            <w:pPr>
              <w:spacing w:line="276" w:lineRule="auto"/>
              <w:rPr>
                <w:rFonts w:ascii="Arial" w:hAnsi="Arial" w:cs="Arial"/>
              </w:rPr>
            </w:pPr>
            <w:r w:rsidRPr="00BC5F3D">
              <w:rPr>
                <w:rFonts w:ascii="Arial" w:hAnsi="Arial" w:cs="Arial"/>
              </w:rPr>
              <w:t> </w:t>
            </w:r>
          </w:p>
        </w:tc>
      </w:tr>
      <w:tr w:rsidR="00A329E8" w:rsidRPr="00BC5F3D" w:rsidTr="008A7AD3">
        <w:trPr>
          <w:trHeight w:val="315"/>
        </w:trPr>
        <w:tc>
          <w:tcPr>
            <w:tcW w:w="7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A329E8" w:rsidRPr="00BC5F3D" w:rsidRDefault="00A329E8" w:rsidP="008A7AD3">
            <w:pPr>
              <w:spacing w:line="276" w:lineRule="auto"/>
              <w:rPr>
                <w:rFonts w:ascii="Arial" w:hAnsi="Arial" w:cs="Arial"/>
              </w:rPr>
            </w:pPr>
            <w:r w:rsidRPr="00BC5F3D">
              <w:rPr>
                <w:rFonts w:ascii="Arial" w:hAnsi="Arial" w:cs="Arial"/>
              </w:rPr>
              <w:t> 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A329E8" w:rsidRPr="00BC5F3D" w:rsidRDefault="00A329E8" w:rsidP="008A7AD3">
            <w:pPr>
              <w:spacing w:line="276" w:lineRule="auto"/>
              <w:rPr>
                <w:rFonts w:ascii="Arial" w:hAnsi="Arial" w:cs="Arial"/>
              </w:rPr>
            </w:pPr>
            <w:r w:rsidRPr="00BC5F3D">
              <w:rPr>
                <w:rFonts w:ascii="Arial" w:hAnsi="Arial" w:cs="Arial"/>
              </w:rPr>
              <w:t> </w:t>
            </w:r>
          </w:p>
        </w:tc>
        <w:tc>
          <w:tcPr>
            <w:tcW w:w="42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A329E8" w:rsidRPr="00BC5F3D" w:rsidRDefault="00A329E8" w:rsidP="008A7AD3">
            <w:pPr>
              <w:spacing w:line="276" w:lineRule="auto"/>
              <w:rPr>
                <w:rFonts w:ascii="Arial" w:hAnsi="Arial" w:cs="Arial"/>
              </w:rPr>
            </w:pPr>
            <w:r w:rsidRPr="00BC5F3D">
              <w:rPr>
                <w:rFonts w:ascii="Arial" w:hAnsi="Arial" w:cs="Arial"/>
              </w:rPr>
              <w:t> </w:t>
            </w:r>
          </w:p>
        </w:tc>
        <w:tc>
          <w:tcPr>
            <w:tcW w:w="20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A329E8" w:rsidRPr="00BC5F3D" w:rsidRDefault="00A329E8" w:rsidP="008A7AD3">
            <w:pPr>
              <w:spacing w:line="276" w:lineRule="auto"/>
              <w:rPr>
                <w:rFonts w:ascii="Arial" w:hAnsi="Arial" w:cs="Arial"/>
              </w:rPr>
            </w:pPr>
            <w:r w:rsidRPr="00BC5F3D">
              <w:rPr>
                <w:rFonts w:ascii="Arial" w:hAnsi="Arial" w:cs="Arial"/>
              </w:rPr>
              <w:t> </w:t>
            </w:r>
          </w:p>
        </w:tc>
      </w:tr>
      <w:tr w:rsidR="00A329E8" w:rsidRPr="00BC5F3D" w:rsidTr="008A7AD3">
        <w:trPr>
          <w:trHeight w:val="315"/>
        </w:trPr>
        <w:tc>
          <w:tcPr>
            <w:tcW w:w="7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A329E8" w:rsidRPr="00BC5F3D" w:rsidRDefault="00A329E8" w:rsidP="008A7AD3">
            <w:pPr>
              <w:spacing w:line="276" w:lineRule="auto"/>
              <w:rPr>
                <w:rFonts w:ascii="Arial" w:hAnsi="Arial" w:cs="Arial"/>
              </w:rPr>
            </w:pPr>
            <w:r w:rsidRPr="00BC5F3D">
              <w:rPr>
                <w:rFonts w:ascii="Arial" w:hAnsi="Arial" w:cs="Arial"/>
              </w:rPr>
              <w:t> 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A329E8" w:rsidRPr="00BC5F3D" w:rsidRDefault="00A329E8" w:rsidP="008A7AD3">
            <w:pPr>
              <w:spacing w:line="276" w:lineRule="auto"/>
              <w:rPr>
                <w:rFonts w:ascii="Arial" w:hAnsi="Arial" w:cs="Arial"/>
              </w:rPr>
            </w:pPr>
            <w:r w:rsidRPr="00BC5F3D">
              <w:rPr>
                <w:rFonts w:ascii="Arial" w:hAnsi="Arial" w:cs="Arial"/>
              </w:rPr>
              <w:t> </w:t>
            </w:r>
          </w:p>
        </w:tc>
        <w:tc>
          <w:tcPr>
            <w:tcW w:w="42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A329E8" w:rsidRPr="00BC5F3D" w:rsidRDefault="00A329E8" w:rsidP="008A7AD3">
            <w:pPr>
              <w:spacing w:line="276" w:lineRule="auto"/>
              <w:rPr>
                <w:rFonts w:ascii="Arial" w:hAnsi="Arial" w:cs="Arial"/>
              </w:rPr>
            </w:pPr>
            <w:r w:rsidRPr="00BC5F3D">
              <w:rPr>
                <w:rFonts w:ascii="Arial" w:hAnsi="Arial" w:cs="Arial"/>
              </w:rPr>
              <w:t> </w:t>
            </w:r>
          </w:p>
        </w:tc>
        <w:tc>
          <w:tcPr>
            <w:tcW w:w="20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A329E8" w:rsidRPr="00BC5F3D" w:rsidRDefault="00A329E8" w:rsidP="008A7AD3">
            <w:pPr>
              <w:spacing w:line="276" w:lineRule="auto"/>
              <w:rPr>
                <w:rFonts w:ascii="Arial" w:hAnsi="Arial" w:cs="Arial"/>
              </w:rPr>
            </w:pPr>
            <w:r w:rsidRPr="00BC5F3D">
              <w:rPr>
                <w:rFonts w:ascii="Arial" w:hAnsi="Arial" w:cs="Arial"/>
              </w:rPr>
              <w:t> </w:t>
            </w:r>
          </w:p>
        </w:tc>
      </w:tr>
      <w:tr w:rsidR="00A329E8" w:rsidRPr="00BC5F3D" w:rsidTr="008A7AD3">
        <w:trPr>
          <w:trHeight w:val="315"/>
        </w:trPr>
        <w:tc>
          <w:tcPr>
            <w:tcW w:w="7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A329E8" w:rsidRPr="00BC5F3D" w:rsidRDefault="00A329E8" w:rsidP="008A7AD3">
            <w:pPr>
              <w:spacing w:line="276" w:lineRule="auto"/>
              <w:rPr>
                <w:rFonts w:ascii="Arial" w:hAnsi="Arial" w:cs="Arial"/>
              </w:rPr>
            </w:pPr>
            <w:r w:rsidRPr="00BC5F3D">
              <w:rPr>
                <w:rFonts w:ascii="Arial" w:hAnsi="Arial" w:cs="Arial"/>
              </w:rPr>
              <w:t> 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A329E8" w:rsidRPr="00BC5F3D" w:rsidRDefault="00A329E8" w:rsidP="008A7AD3">
            <w:pPr>
              <w:spacing w:line="276" w:lineRule="auto"/>
              <w:rPr>
                <w:rFonts w:ascii="Arial" w:hAnsi="Arial" w:cs="Arial"/>
              </w:rPr>
            </w:pPr>
            <w:r w:rsidRPr="00BC5F3D">
              <w:rPr>
                <w:rFonts w:ascii="Arial" w:hAnsi="Arial" w:cs="Arial"/>
              </w:rPr>
              <w:t> </w:t>
            </w:r>
          </w:p>
        </w:tc>
        <w:tc>
          <w:tcPr>
            <w:tcW w:w="42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A329E8" w:rsidRPr="00BC5F3D" w:rsidRDefault="00A329E8" w:rsidP="008A7AD3">
            <w:pPr>
              <w:spacing w:line="276" w:lineRule="auto"/>
              <w:rPr>
                <w:rFonts w:ascii="Arial" w:hAnsi="Arial" w:cs="Arial"/>
              </w:rPr>
            </w:pPr>
            <w:r w:rsidRPr="00BC5F3D">
              <w:rPr>
                <w:rFonts w:ascii="Arial" w:hAnsi="Arial" w:cs="Arial"/>
              </w:rPr>
              <w:t> </w:t>
            </w:r>
          </w:p>
        </w:tc>
        <w:tc>
          <w:tcPr>
            <w:tcW w:w="20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A329E8" w:rsidRPr="00BC5F3D" w:rsidRDefault="00A329E8" w:rsidP="008A7AD3">
            <w:pPr>
              <w:spacing w:line="276" w:lineRule="auto"/>
              <w:rPr>
                <w:rFonts w:ascii="Arial" w:hAnsi="Arial" w:cs="Arial"/>
              </w:rPr>
            </w:pPr>
            <w:r w:rsidRPr="00BC5F3D">
              <w:rPr>
                <w:rFonts w:ascii="Arial" w:hAnsi="Arial" w:cs="Arial"/>
              </w:rPr>
              <w:t> </w:t>
            </w:r>
          </w:p>
        </w:tc>
      </w:tr>
      <w:tr w:rsidR="00A329E8" w:rsidRPr="00BC5F3D" w:rsidTr="008A7AD3">
        <w:trPr>
          <w:trHeight w:val="315"/>
        </w:trPr>
        <w:tc>
          <w:tcPr>
            <w:tcW w:w="7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A329E8" w:rsidRPr="00BC5F3D" w:rsidRDefault="00A329E8" w:rsidP="008A7AD3">
            <w:pPr>
              <w:spacing w:line="276" w:lineRule="auto"/>
              <w:rPr>
                <w:rFonts w:ascii="Arial" w:hAnsi="Arial" w:cs="Arial"/>
              </w:rPr>
            </w:pPr>
            <w:r w:rsidRPr="00BC5F3D">
              <w:rPr>
                <w:rFonts w:ascii="Arial" w:hAnsi="Arial" w:cs="Arial"/>
              </w:rPr>
              <w:t> 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A329E8" w:rsidRPr="00BC5F3D" w:rsidRDefault="00A329E8" w:rsidP="008A7AD3">
            <w:pPr>
              <w:spacing w:line="276" w:lineRule="auto"/>
              <w:rPr>
                <w:rFonts w:ascii="Arial" w:hAnsi="Arial" w:cs="Arial"/>
              </w:rPr>
            </w:pPr>
            <w:r w:rsidRPr="00BC5F3D">
              <w:rPr>
                <w:rFonts w:ascii="Arial" w:hAnsi="Arial" w:cs="Arial"/>
              </w:rPr>
              <w:t> </w:t>
            </w:r>
          </w:p>
        </w:tc>
        <w:tc>
          <w:tcPr>
            <w:tcW w:w="42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A329E8" w:rsidRPr="00BC5F3D" w:rsidRDefault="00A329E8" w:rsidP="008A7AD3">
            <w:pPr>
              <w:spacing w:line="276" w:lineRule="auto"/>
              <w:rPr>
                <w:rFonts w:ascii="Arial" w:hAnsi="Arial" w:cs="Arial"/>
              </w:rPr>
            </w:pPr>
            <w:r w:rsidRPr="00BC5F3D">
              <w:rPr>
                <w:rFonts w:ascii="Arial" w:hAnsi="Arial" w:cs="Arial"/>
              </w:rPr>
              <w:t> </w:t>
            </w:r>
          </w:p>
        </w:tc>
        <w:tc>
          <w:tcPr>
            <w:tcW w:w="20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A329E8" w:rsidRPr="00BC5F3D" w:rsidRDefault="00A329E8" w:rsidP="008A7AD3">
            <w:pPr>
              <w:spacing w:line="276" w:lineRule="auto"/>
              <w:rPr>
                <w:rFonts w:ascii="Arial" w:hAnsi="Arial" w:cs="Arial"/>
              </w:rPr>
            </w:pPr>
            <w:r w:rsidRPr="00BC5F3D">
              <w:rPr>
                <w:rFonts w:ascii="Arial" w:hAnsi="Arial" w:cs="Arial"/>
              </w:rPr>
              <w:t> </w:t>
            </w:r>
          </w:p>
        </w:tc>
      </w:tr>
      <w:tr w:rsidR="00A329E8" w:rsidRPr="00BC5F3D" w:rsidTr="008A7AD3">
        <w:trPr>
          <w:trHeight w:val="315"/>
        </w:trPr>
        <w:tc>
          <w:tcPr>
            <w:tcW w:w="7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A329E8" w:rsidRPr="00BC5F3D" w:rsidRDefault="00A329E8" w:rsidP="008A7AD3">
            <w:pPr>
              <w:spacing w:line="276" w:lineRule="auto"/>
              <w:rPr>
                <w:rFonts w:ascii="Arial" w:hAnsi="Arial" w:cs="Arial"/>
              </w:rPr>
            </w:pPr>
            <w:r w:rsidRPr="00BC5F3D">
              <w:rPr>
                <w:rFonts w:ascii="Arial" w:hAnsi="Arial" w:cs="Arial"/>
              </w:rPr>
              <w:t> 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A329E8" w:rsidRPr="00BC5F3D" w:rsidRDefault="00A329E8" w:rsidP="008A7AD3">
            <w:pPr>
              <w:spacing w:line="276" w:lineRule="auto"/>
              <w:rPr>
                <w:rFonts w:ascii="Arial" w:hAnsi="Arial" w:cs="Arial"/>
              </w:rPr>
            </w:pPr>
            <w:r w:rsidRPr="00BC5F3D">
              <w:rPr>
                <w:rFonts w:ascii="Arial" w:hAnsi="Arial" w:cs="Arial"/>
              </w:rPr>
              <w:t> </w:t>
            </w:r>
          </w:p>
        </w:tc>
        <w:tc>
          <w:tcPr>
            <w:tcW w:w="42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A329E8" w:rsidRPr="00BC5F3D" w:rsidRDefault="00A329E8" w:rsidP="008A7AD3">
            <w:pPr>
              <w:spacing w:line="276" w:lineRule="auto"/>
              <w:rPr>
                <w:rFonts w:ascii="Arial" w:hAnsi="Arial" w:cs="Arial"/>
              </w:rPr>
            </w:pPr>
            <w:r w:rsidRPr="00BC5F3D">
              <w:rPr>
                <w:rFonts w:ascii="Arial" w:hAnsi="Arial" w:cs="Arial"/>
              </w:rPr>
              <w:t> </w:t>
            </w:r>
          </w:p>
        </w:tc>
        <w:tc>
          <w:tcPr>
            <w:tcW w:w="20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A329E8" w:rsidRPr="00BC5F3D" w:rsidRDefault="00A329E8" w:rsidP="008A7AD3">
            <w:pPr>
              <w:spacing w:line="276" w:lineRule="auto"/>
              <w:rPr>
                <w:rFonts w:ascii="Arial" w:hAnsi="Arial" w:cs="Arial"/>
              </w:rPr>
            </w:pPr>
            <w:r w:rsidRPr="00BC5F3D">
              <w:rPr>
                <w:rFonts w:ascii="Arial" w:hAnsi="Arial" w:cs="Arial"/>
              </w:rPr>
              <w:t> </w:t>
            </w:r>
          </w:p>
        </w:tc>
      </w:tr>
      <w:tr w:rsidR="00A329E8" w:rsidRPr="00BC5F3D" w:rsidTr="008A7AD3">
        <w:trPr>
          <w:trHeight w:val="315"/>
        </w:trPr>
        <w:tc>
          <w:tcPr>
            <w:tcW w:w="7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A329E8" w:rsidRPr="00BC5F3D" w:rsidRDefault="00A329E8" w:rsidP="008A7AD3">
            <w:pPr>
              <w:spacing w:line="276" w:lineRule="auto"/>
              <w:rPr>
                <w:rFonts w:ascii="Arial" w:hAnsi="Arial" w:cs="Arial"/>
              </w:rPr>
            </w:pPr>
            <w:r w:rsidRPr="00BC5F3D">
              <w:rPr>
                <w:rFonts w:ascii="Arial" w:hAnsi="Arial" w:cs="Arial"/>
              </w:rPr>
              <w:t> 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A329E8" w:rsidRPr="00BC5F3D" w:rsidRDefault="00A329E8" w:rsidP="008A7AD3">
            <w:pPr>
              <w:spacing w:line="276" w:lineRule="auto"/>
              <w:rPr>
                <w:rFonts w:ascii="Arial" w:hAnsi="Arial" w:cs="Arial"/>
              </w:rPr>
            </w:pPr>
            <w:r w:rsidRPr="00BC5F3D">
              <w:rPr>
                <w:rFonts w:ascii="Arial" w:hAnsi="Arial" w:cs="Arial"/>
              </w:rPr>
              <w:t> </w:t>
            </w:r>
          </w:p>
        </w:tc>
        <w:tc>
          <w:tcPr>
            <w:tcW w:w="42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A329E8" w:rsidRPr="00BC5F3D" w:rsidRDefault="00A329E8" w:rsidP="008A7AD3">
            <w:pPr>
              <w:spacing w:line="276" w:lineRule="auto"/>
              <w:rPr>
                <w:rFonts w:ascii="Arial" w:hAnsi="Arial" w:cs="Arial"/>
              </w:rPr>
            </w:pPr>
            <w:r w:rsidRPr="00BC5F3D">
              <w:rPr>
                <w:rFonts w:ascii="Arial" w:hAnsi="Arial" w:cs="Arial"/>
              </w:rPr>
              <w:t> </w:t>
            </w:r>
          </w:p>
        </w:tc>
        <w:tc>
          <w:tcPr>
            <w:tcW w:w="20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A329E8" w:rsidRPr="00BC5F3D" w:rsidRDefault="00A329E8" w:rsidP="008A7AD3">
            <w:pPr>
              <w:spacing w:line="276" w:lineRule="auto"/>
              <w:rPr>
                <w:rFonts w:ascii="Arial" w:hAnsi="Arial" w:cs="Arial"/>
              </w:rPr>
            </w:pPr>
            <w:r w:rsidRPr="00BC5F3D">
              <w:rPr>
                <w:rFonts w:ascii="Arial" w:hAnsi="Arial" w:cs="Arial"/>
              </w:rPr>
              <w:t> </w:t>
            </w:r>
          </w:p>
        </w:tc>
      </w:tr>
      <w:tr w:rsidR="00A329E8" w:rsidRPr="00BC5F3D" w:rsidTr="008A7AD3">
        <w:trPr>
          <w:trHeight w:val="315"/>
        </w:trPr>
        <w:tc>
          <w:tcPr>
            <w:tcW w:w="7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A329E8" w:rsidRPr="00BC5F3D" w:rsidRDefault="00A329E8" w:rsidP="008A7AD3">
            <w:pPr>
              <w:spacing w:line="276" w:lineRule="auto"/>
              <w:rPr>
                <w:rFonts w:ascii="Arial" w:hAnsi="Arial" w:cs="Arial"/>
              </w:rPr>
            </w:pPr>
            <w:r w:rsidRPr="00BC5F3D">
              <w:rPr>
                <w:rFonts w:ascii="Arial" w:hAnsi="Arial" w:cs="Arial"/>
              </w:rPr>
              <w:t> 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A329E8" w:rsidRPr="00BC5F3D" w:rsidRDefault="00A329E8" w:rsidP="008A7AD3">
            <w:pPr>
              <w:spacing w:line="276" w:lineRule="auto"/>
              <w:rPr>
                <w:rFonts w:ascii="Arial" w:hAnsi="Arial" w:cs="Arial"/>
              </w:rPr>
            </w:pPr>
            <w:r w:rsidRPr="00BC5F3D">
              <w:rPr>
                <w:rFonts w:ascii="Arial" w:hAnsi="Arial" w:cs="Arial"/>
              </w:rPr>
              <w:t> </w:t>
            </w:r>
          </w:p>
        </w:tc>
        <w:tc>
          <w:tcPr>
            <w:tcW w:w="42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A329E8" w:rsidRPr="00BC5F3D" w:rsidRDefault="00A329E8" w:rsidP="008A7AD3">
            <w:pPr>
              <w:spacing w:line="276" w:lineRule="auto"/>
              <w:rPr>
                <w:rFonts w:ascii="Arial" w:hAnsi="Arial" w:cs="Arial"/>
              </w:rPr>
            </w:pPr>
            <w:r w:rsidRPr="00BC5F3D">
              <w:rPr>
                <w:rFonts w:ascii="Arial" w:hAnsi="Arial" w:cs="Arial"/>
              </w:rPr>
              <w:t> </w:t>
            </w:r>
          </w:p>
        </w:tc>
        <w:tc>
          <w:tcPr>
            <w:tcW w:w="20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A329E8" w:rsidRPr="00BC5F3D" w:rsidRDefault="00A329E8" w:rsidP="008A7AD3">
            <w:pPr>
              <w:spacing w:line="276" w:lineRule="auto"/>
              <w:rPr>
                <w:rFonts w:ascii="Arial" w:hAnsi="Arial" w:cs="Arial"/>
              </w:rPr>
            </w:pPr>
            <w:r w:rsidRPr="00BC5F3D">
              <w:rPr>
                <w:rFonts w:ascii="Arial" w:hAnsi="Arial" w:cs="Arial"/>
              </w:rPr>
              <w:t> </w:t>
            </w:r>
          </w:p>
        </w:tc>
      </w:tr>
      <w:tr w:rsidR="00A329E8" w:rsidRPr="00BC5F3D" w:rsidTr="008A7AD3">
        <w:trPr>
          <w:trHeight w:val="300"/>
        </w:trPr>
        <w:tc>
          <w:tcPr>
            <w:tcW w:w="718" w:type="dxa"/>
            <w:noWrap/>
            <w:vAlign w:val="bottom"/>
          </w:tcPr>
          <w:p w:rsidR="00A329E8" w:rsidRPr="00BC5F3D" w:rsidRDefault="00A329E8" w:rsidP="008A7AD3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2980" w:type="dxa"/>
            <w:noWrap/>
            <w:vAlign w:val="bottom"/>
          </w:tcPr>
          <w:p w:rsidR="00A329E8" w:rsidRPr="00BC5F3D" w:rsidRDefault="00A329E8" w:rsidP="008A7AD3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4232" w:type="dxa"/>
            <w:noWrap/>
            <w:vAlign w:val="bottom"/>
          </w:tcPr>
          <w:p w:rsidR="00A329E8" w:rsidRPr="00BC5F3D" w:rsidRDefault="00A329E8" w:rsidP="008A7AD3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2008" w:type="dxa"/>
            <w:noWrap/>
            <w:vAlign w:val="bottom"/>
          </w:tcPr>
          <w:p w:rsidR="00A329E8" w:rsidRPr="00BC5F3D" w:rsidRDefault="00A329E8" w:rsidP="008A7AD3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A329E8" w:rsidRPr="00287EEB" w:rsidTr="008A7AD3">
        <w:trPr>
          <w:trHeight w:val="300"/>
        </w:trPr>
        <w:tc>
          <w:tcPr>
            <w:tcW w:w="9938" w:type="dxa"/>
            <w:gridSpan w:val="4"/>
            <w:noWrap/>
            <w:vAlign w:val="bottom"/>
          </w:tcPr>
          <w:p w:rsidR="00A329E8" w:rsidRPr="00BC5F3D" w:rsidRDefault="00A329E8" w:rsidP="008A7AD3">
            <w:pPr>
              <w:spacing w:line="276" w:lineRule="auto"/>
              <w:rPr>
                <w:rFonts w:ascii="Arial" w:hAnsi="Arial" w:cs="Arial"/>
              </w:rPr>
            </w:pPr>
            <w:r w:rsidRPr="00BC5F3D">
              <w:rPr>
                <w:rFonts w:ascii="Arial" w:hAnsi="Arial" w:cs="Arial"/>
              </w:rPr>
              <w:t xml:space="preserve">  (a) Disediakan oleh :                                                        (b) Disahkan oleh :</w:t>
            </w:r>
          </w:p>
        </w:tc>
      </w:tr>
      <w:tr w:rsidR="00A329E8" w:rsidRPr="00287EEB" w:rsidTr="008A7AD3">
        <w:trPr>
          <w:trHeight w:val="300"/>
        </w:trPr>
        <w:tc>
          <w:tcPr>
            <w:tcW w:w="718" w:type="dxa"/>
            <w:noWrap/>
            <w:vAlign w:val="bottom"/>
          </w:tcPr>
          <w:p w:rsidR="00A329E8" w:rsidRDefault="00A329E8" w:rsidP="008A7AD3">
            <w:pPr>
              <w:spacing w:line="276" w:lineRule="auto"/>
              <w:rPr>
                <w:rFonts w:ascii="Arial" w:hAnsi="Arial" w:cs="Arial"/>
              </w:rPr>
            </w:pPr>
          </w:p>
          <w:p w:rsidR="00CF04CC" w:rsidRPr="00BC5F3D" w:rsidRDefault="00CF04CC" w:rsidP="008A7AD3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2980" w:type="dxa"/>
            <w:noWrap/>
            <w:vAlign w:val="bottom"/>
          </w:tcPr>
          <w:p w:rsidR="00A329E8" w:rsidRPr="00BC5F3D" w:rsidRDefault="00A329E8" w:rsidP="008A7AD3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4232" w:type="dxa"/>
            <w:noWrap/>
            <w:vAlign w:val="bottom"/>
          </w:tcPr>
          <w:p w:rsidR="00A329E8" w:rsidRPr="00BC5F3D" w:rsidRDefault="00A329E8" w:rsidP="008A7AD3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2008" w:type="dxa"/>
            <w:noWrap/>
            <w:vAlign w:val="bottom"/>
          </w:tcPr>
          <w:p w:rsidR="00A329E8" w:rsidRPr="00BC5F3D" w:rsidRDefault="00A329E8" w:rsidP="008A7AD3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A329E8" w:rsidRPr="00BC5F3D" w:rsidTr="008A7AD3">
        <w:trPr>
          <w:trHeight w:val="300"/>
        </w:trPr>
        <w:tc>
          <w:tcPr>
            <w:tcW w:w="9938" w:type="dxa"/>
            <w:gridSpan w:val="4"/>
            <w:noWrap/>
            <w:vAlign w:val="bottom"/>
          </w:tcPr>
          <w:p w:rsidR="00A329E8" w:rsidRPr="00BC5F3D" w:rsidRDefault="00A329E8" w:rsidP="008A7AD3">
            <w:pPr>
              <w:spacing w:line="276" w:lineRule="auto"/>
              <w:rPr>
                <w:rFonts w:ascii="Arial" w:hAnsi="Arial" w:cs="Arial"/>
              </w:rPr>
            </w:pPr>
            <w:r w:rsidRPr="00BC5F3D">
              <w:rPr>
                <w:rFonts w:ascii="Arial" w:hAnsi="Arial" w:cs="Arial"/>
              </w:rPr>
              <w:t>……………………………………….                                        ……………………………………</w:t>
            </w:r>
          </w:p>
        </w:tc>
      </w:tr>
      <w:tr w:rsidR="00A329E8" w:rsidRPr="00BC5F3D" w:rsidTr="008A7AD3">
        <w:trPr>
          <w:trHeight w:val="300"/>
        </w:trPr>
        <w:tc>
          <w:tcPr>
            <w:tcW w:w="3698" w:type="dxa"/>
            <w:gridSpan w:val="2"/>
            <w:noWrap/>
            <w:vAlign w:val="bottom"/>
          </w:tcPr>
          <w:p w:rsidR="00A329E8" w:rsidRPr="00BC5F3D" w:rsidRDefault="00A329E8" w:rsidP="008A7AD3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BC5F3D">
              <w:rPr>
                <w:rFonts w:ascii="Arial" w:hAnsi="Arial" w:cs="Arial"/>
              </w:rPr>
              <w:t>Tandatangan</w:t>
            </w:r>
          </w:p>
        </w:tc>
        <w:tc>
          <w:tcPr>
            <w:tcW w:w="6240" w:type="dxa"/>
            <w:gridSpan w:val="2"/>
            <w:noWrap/>
            <w:vAlign w:val="bottom"/>
          </w:tcPr>
          <w:p w:rsidR="00A329E8" w:rsidRPr="00BC5F3D" w:rsidRDefault="00A329E8" w:rsidP="008A7AD3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BC5F3D">
              <w:rPr>
                <w:rFonts w:ascii="Arial" w:hAnsi="Arial" w:cs="Arial"/>
              </w:rPr>
              <w:t xml:space="preserve">                             Tandatangan</w:t>
            </w:r>
          </w:p>
        </w:tc>
      </w:tr>
      <w:tr w:rsidR="00A329E8" w:rsidRPr="00BC5F3D" w:rsidTr="008A7AD3">
        <w:trPr>
          <w:trHeight w:val="300"/>
        </w:trPr>
        <w:tc>
          <w:tcPr>
            <w:tcW w:w="7930" w:type="dxa"/>
            <w:gridSpan w:val="3"/>
            <w:noWrap/>
            <w:vAlign w:val="bottom"/>
          </w:tcPr>
          <w:p w:rsidR="00A329E8" w:rsidRPr="00BC5F3D" w:rsidRDefault="00A329E8" w:rsidP="008A7AD3">
            <w:pPr>
              <w:spacing w:line="276" w:lineRule="auto"/>
              <w:rPr>
                <w:rFonts w:ascii="Arial" w:hAnsi="Arial" w:cs="Arial"/>
              </w:rPr>
            </w:pPr>
            <w:r w:rsidRPr="00BC5F3D">
              <w:rPr>
                <w:rFonts w:ascii="Arial" w:hAnsi="Arial" w:cs="Arial"/>
              </w:rPr>
              <w:t xml:space="preserve">                                                                            </w:t>
            </w:r>
          </w:p>
        </w:tc>
        <w:tc>
          <w:tcPr>
            <w:tcW w:w="2008" w:type="dxa"/>
            <w:noWrap/>
            <w:vAlign w:val="bottom"/>
          </w:tcPr>
          <w:p w:rsidR="00A329E8" w:rsidRPr="00BC5F3D" w:rsidRDefault="00A329E8" w:rsidP="008A7AD3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A329E8" w:rsidRPr="00BC5F3D" w:rsidTr="008A7AD3">
        <w:trPr>
          <w:trHeight w:val="300"/>
        </w:trPr>
        <w:tc>
          <w:tcPr>
            <w:tcW w:w="9938" w:type="dxa"/>
            <w:gridSpan w:val="4"/>
            <w:noWrap/>
            <w:vAlign w:val="bottom"/>
          </w:tcPr>
          <w:p w:rsidR="00A329E8" w:rsidRPr="00BC5F3D" w:rsidRDefault="00A329E8" w:rsidP="008A7AD3">
            <w:pPr>
              <w:spacing w:line="276" w:lineRule="auto"/>
              <w:rPr>
                <w:rFonts w:ascii="Arial" w:hAnsi="Arial" w:cs="Arial"/>
              </w:rPr>
            </w:pPr>
            <w:r w:rsidRPr="00BC5F3D">
              <w:rPr>
                <w:rFonts w:ascii="Arial" w:hAnsi="Arial" w:cs="Arial"/>
              </w:rPr>
              <w:t>Nama     :  ____________________                             Nama    : _____________________</w:t>
            </w:r>
          </w:p>
        </w:tc>
      </w:tr>
      <w:tr w:rsidR="00A329E8" w:rsidRPr="00BC5F3D" w:rsidTr="008A7AD3">
        <w:trPr>
          <w:trHeight w:val="300"/>
        </w:trPr>
        <w:tc>
          <w:tcPr>
            <w:tcW w:w="9938" w:type="dxa"/>
            <w:gridSpan w:val="4"/>
            <w:noWrap/>
            <w:vAlign w:val="bottom"/>
          </w:tcPr>
          <w:p w:rsidR="00A329E8" w:rsidRPr="00BC5F3D" w:rsidRDefault="00A329E8" w:rsidP="008A7AD3">
            <w:pPr>
              <w:spacing w:line="276" w:lineRule="auto"/>
              <w:rPr>
                <w:rFonts w:ascii="Arial" w:hAnsi="Arial" w:cs="Arial"/>
              </w:rPr>
            </w:pPr>
            <w:r w:rsidRPr="00BC5F3D">
              <w:rPr>
                <w:rFonts w:ascii="Arial" w:hAnsi="Arial" w:cs="Arial"/>
              </w:rPr>
              <w:t>Jawatan :  ____________________                             Jawatan :_____________________</w:t>
            </w:r>
          </w:p>
        </w:tc>
      </w:tr>
      <w:tr w:rsidR="00A329E8" w:rsidRPr="00BC5F3D" w:rsidTr="008A7AD3">
        <w:trPr>
          <w:trHeight w:val="300"/>
        </w:trPr>
        <w:tc>
          <w:tcPr>
            <w:tcW w:w="9938" w:type="dxa"/>
            <w:gridSpan w:val="4"/>
            <w:noWrap/>
            <w:vAlign w:val="bottom"/>
          </w:tcPr>
          <w:p w:rsidR="00A329E8" w:rsidRPr="00BC5F3D" w:rsidRDefault="00A329E8" w:rsidP="008A7AD3">
            <w:pPr>
              <w:spacing w:line="276" w:lineRule="auto"/>
              <w:rPr>
                <w:rFonts w:ascii="Arial" w:hAnsi="Arial" w:cs="Arial"/>
              </w:rPr>
            </w:pPr>
            <w:r w:rsidRPr="00BC5F3D">
              <w:rPr>
                <w:rFonts w:ascii="Arial" w:hAnsi="Arial" w:cs="Arial"/>
              </w:rPr>
              <w:t>Tarikh    :  ____________________                             Tarikh    : _____________________</w:t>
            </w:r>
          </w:p>
        </w:tc>
      </w:tr>
      <w:tr w:rsidR="00A329E8" w:rsidRPr="00BC5F3D" w:rsidTr="008A7AD3">
        <w:trPr>
          <w:trHeight w:val="315"/>
        </w:trPr>
        <w:tc>
          <w:tcPr>
            <w:tcW w:w="718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</w:tcPr>
          <w:p w:rsidR="00A329E8" w:rsidRPr="00BC5F3D" w:rsidRDefault="00A329E8" w:rsidP="008A7AD3">
            <w:pPr>
              <w:spacing w:line="276" w:lineRule="auto"/>
              <w:rPr>
                <w:rFonts w:ascii="Arial" w:hAnsi="Arial" w:cs="Arial"/>
              </w:rPr>
            </w:pPr>
            <w:r w:rsidRPr="00BC5F3D">
              <w:rPr>
                <w:rFonts w:ascii="Arial" w:hAnsi="Arial" w:cs="Arial"/>
              </w:rPr>
              <w:t> 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</w:tcPr>
          <w:p w:rsidR="00A329E8" w:rsidRPr="00BC5F3D" w:rsidRDefault="00A329E8" w:rsidP="008A7AD3">
            <w:pPr>
              <w:spacing w:line="276" w:lineRule="auto"/>
              <w:rPr>
                <w:rFonts w:ascii="Arial" w:hAnsi="Arial" w:cs="Arial"/>
              </w:rPr>
            </w:pPr>
            <w:r w:rsidRPr="00BC5F3D">
              <w:rPr>
                <w:rFonts w:ascii="Arial" w:hAnsi="Arial" w:cs="Arial"/>
              </w:rPr>
              <w:t> </w:t>
            </w:r>
          </w:p>
        </w:tc>
        <w:tc>
          <w:tcPr>
            <w:tcW w:w="4232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</w:tcPr>
          <w:p w:rsidR="00A329E8" w:rsidRPr="00BC5F3D" w:rsidRDefault="00A329E8" w:rsidP="008A7AD3">
            <w:pPr>
              <w:spacing w:line="276" w:lineRule="auto"/>
              <w:rPr>
                <w:rFonts w:ascii="Arial" w:hAnsi="Arial" w:cs="Arial"/>
              </w:rPr>
            </w:pPr>
            <w:r w:rsidRPr="00BC5F3D">
              <w:rPr>
                <w:rFonts w:ascii="Arial" w:hAnsi="Arial" w:cs="Arial"/>
              </w:rPr>
              <w:t> </w:t>
            </w:r>
          </w:p>
        </w:tc>
        <w:tc>
          <w:tcPr>
            <w:tcW w:w="2008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</w:tcPr>
          <w:p w:rsidR="00A329E8" w:rsidRPr="00BC5F3D" w:rsidRDefault="00A329E8" w:rsidP="008A7AD3">
            <w:pPr>
              <w:spacing w:line="276" w:lineRule="auto"/>
              <w:rPr>
                <w:rFonts w:ascii="Arial" w:hAnsi="Arial" w:cs="Arial"/>
              </w:rPr>
            </w:pPr>
            <w:r w:rsidRPr="00BC5F3D">
              <w:rPr>
                <w:rFonts w:ascii="Arial" w:hAnsi="Arial" w:cs="Arial"/>
              </w:rPr>
              <w:t> </w:t>
            </w:r>
          </w:p>
        </w:tc>
      </w:tr>
      <w:tr w:rsidR="00A329E8" w:rsidRPr="00BC5F3D" w:rsidTr="008A7AD3">
        <w:trPr>
          <w:trHeight w:val="300"/>
        </w:trPr>
        <w:tc>
          <w:tcPr>
            <w:tcW w:w="718" w:type="dxa"/>
            <w:noWrap/>
            <w:vAlign w:val="bottom"/>
          </w:tcPr>
          <w:p w:rsidR="00A329E8" w:rsidRPr="00BC5F3D" w:rsidRDefault="00A329E8" w:rsidP="008A7AD3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2980" w:type="dxa"/>
            <w:noWrap/>
            <w:vAlign w:val="bottom"/>
          </w:tcPr>
          <w:p w:rsidR="00A329E8" w:rsidRPr="00BC5F3D" w:rsidRDefault="00A329E8" w:rsidP="008A7AD3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4232" w:type="dxa"/>
            <w:noWrap/>
            <w:vAlign w:val="bottom"/>
          </w:tcPr>
          <w:p w:rsidR="00A329E8" w:rsidRPr="00BC5F3D" w:rsidRDefault="00A329E8" w:rsidP="008A7AD3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2008" w:type="dxa"/>
            <w:noWrap/>
            <w:vAlign w:val="bottom"/>
          </w:tcPr>
          <w:p w:rsidR="00A329E8" w:rsidRPr="00BC5F3D" w:rsidRDefault="00A329E8" w:rsidP="008A7AD3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A329E8" w:rsidRPr="00287EEB" w:rsidTr="008A7AD3">
        <w:trPr>
          <w:trHeight w:val="255"/>
        </w:trPr>
        <w:tc>
          <w:tcPr>
            <w:tcW w:w="718" w:type="dxa"/>
            <w:noWrap/>
            <w:vAlign w:val="bottom"/>
          </w:tcPr>
          <w:p w:rsidR="00A329E8" w:rsidRPr="00BC5F3D" w:rsidRDefault="00A329E8" w:rsidP="008A7AD3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BC5F3D">
              <w:rPr>
                <w:rFonts w:ascii="Arial" w:hAnsi="Arial" w:cs="Arial"/>
                <w:sz w:val="21"/>
                <w:szCs w:val="21"/>
              </w:rPr>
              <w:t>Nota:</w:t>
            </w:r>
          </w:p>
        </w:tc>
        <w:tc>
          <w:tcPr>
            <w:tcW w:w="9220" w:type="dxa"/>
            <w:gridSpan w:val="3"/>
            <w:noWrap/>
            <w:vAlign w:val="bottom"/>
          </w:tcPr>
          <w:p w:rsidR="00A329E8" w:rsidRPr="00BC5F3D" w:rsidRDefault="00A329E8" w:rsidP="008A7AD3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BC5F3D">
              <w:rPr>
                <w:rFonts w:ascii="Arial" w:hAnsi="Arial" w:cs="Arial"/>
                <w:sz w:val="21"/>
                <w:szCs w:val="21"/>
              </w:rPr>
              <w:t>a) Disediakan oleh Pegawai Aset atau wakilnya (contoh:Pembantu Tadbir Aset/lain-lain jawatan)</w:t>
            </w:r>
          </w:p>
        </w:tc>
      </w:tr>
      <w:tr w:rsidR="00A329E8" w:rsidRPr="00BC5F3D" w:rsidTr="008A7AD3">
        <w:trPr>
          <w:trHeight w:val="255"/>
        </w:trPr>
        <w:tc>
          <w:tcPr>
            <w:tcW w:w="718" w:type="dxa"/>
            <w:noWrap/>
            <w:vAlign w:val="bottom"/>
          </w:tcPr>
          <w:p w:rsidR="00A329E8" w:rsidRPr="00BC5F3D" w:rsidRDefault="00A329E8" w:rsidP="008A7AD3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9220" w:type="dxa"/>
            <w:gridSpan w:val="3"/>
            <w:vMerge w:val="restart"/>
            <w:noWrap/>
            <w:vAlign w:val="bottom"/>
          </w:tcPr>
          <w:p w:rsidR="00A329E8" w:rsidRPr="00BC5F3D" w:rsidRDefault="00C94A68" w:rsidP="00C94A68">
            <w:pPr>
              <w:spacing w:line="276" w:lineRule="auto"/>
              <w:ind w:left="254" w:hanging="254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b)</w:t>
            </w:r>
            <w:r w:rsidR="00A329E8" w:rsidRPr="00BC5F3D">
              <w:rPr>
                <w:rFonts w:ascii="Arial" w:hAnsi="Arial" w:cs="Arial"/>
                <w:sz w:val="21"/>
                <w:szCs w:val="21"/>
              </w:rPr>
              <w:t xml:space="preserve">Pegawai yang mengesahkan ialah pegawai </w:t>
            </w:r>
            <w:r>
              <w:rPr>
                <w:rFonts w:ascii="Arial" w:hAnsi="Arial" w:cs="Arial"/>
                <w:sz w:val="21"/>
                <w:szCs w:val="21"/>
              </w:rPr>
              <w:t>yang bertanggungjawab ke atas A</w:t>
            </w:r>
            <w:r w:rsidR="00A329E8" w:rsidRPr="00BC5F3D">
              <w:rPr>
                <w:rFonts w:ascii="Arial" w:hAnsi="Arial" w:cs="Arial"/>
                <w:sz w:val="21"/>
                <w:szCs w:val="21"/>
              </w:rPr>
              <w:t xml:space="preserve">set </w:t>
            </w:r>
            <w:r>
              <w:rPr>
                <w:rFonts w:ascii="Arial" w:hAnsi="Arial" w:cs="Arial"/>
                <w:sz w:val="21"/>
                <w:szCs w:val="21"/>
              </w:rPr>
              <w:t xml:space="preserve">Alih </w:t>
            </w:r>
            <w:r w:rsidR="00A329E8" w:rsidRPr="00BC5F3D">
              <w:rPr>
                <w:rFonts w:ascii="Arial" w:hAnsi="Arial" w:cs="Arial"/>
                <w:sz w:val="21"/>
                <w:szCs w:val="21"/>
              </w:rPr>
              <w:t>berkenaan</w:t>
            </w:r>
            <w:r>
              <w:rPr>
                <w:rFonts w:ascii="Arial" w:hAnsi="Arial" w:cs="Arial"/>
                <w:sz w:val="21"/>
                <w:szCs w:val="21"/>
              </w:rPr>
              <w:t>. Contohnya</w:t>
            </w:r>
            <w:r w:rsidR="00A329E8" w:rsidRPr="00BC5F3D">
              <w:rPr>
                <w:rFonts w:ascii="Arial" w:hAnsi="Arial" w:cs="Arial"/>
                <w:sz w:val="21"/>
                <w:szCs w:val="21"/>
              </w:rPr>
              <w:t>:</w:t>
            </w:r>
            <w:r>
              <w:rPr>
                <w:rFonts w:ascii="Arial" w:hAnsi="Arial" w:cs="Arial"/>
                <w:sz w:val="21"/>
                <w:szCs w:val="21"/>
              </w:rPr>
              <w:t>-</w:t>
            </w:r>
          </w:p>
        </w:tc>
      </w:tr>
      <w:tr w:rsidR="00A329E8" w:rsidRPr="00BC5F3D" w:rsidTr="008A7AD3">
        <w:trPr>
          <w:trHeight w:val="300"/>
        </w:trPr>
        <w:tc>
          <w:tcPr>
            <w:tcW w:w="718" w:type="dxa"/>
            <w:noWrap/>
            <w:vAlign w:val="bottom"/>
          </w:tcPr>
          <w:p w:rsidR="00A329E8" w:rsidRPr="00BC5F3D" w:rsidRDefault="00A329E8" w:rsidP="008A7AD3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0" w:type="auto"/>
            <w:gridSpan w:val="3"/>
            <w:vMerge/>
            <w:vAlign w:val="center"/>
          </w:tcPr>
          <w:p w:rsidR="00A329E8" w:rsidRPr="00BC5F3D" w:rsidRDefault="00A329E8" w:rsidP="008A7AD3">
            <w:pPr>
              <w:jc w:val="left"/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A329E8" w:rsidRPr="00BC5F3D" w:rsidTr="008A7AD3">
        <w:trPr>
          <w:trHeight w:val="255"/>
        </w:trPr>
        <w:tc>
          <w:tcPr>
            <w:tcW w:w="718" w:type="dxa"/>
            <w:noWrap/>
            <w:vAlign w:val="bottom"/>
          </w:tcPr>
          <w:p w:rsidR="00A329E8" w:rsidRPr="00BC5F3D" w:rsidRDefault="00A329E8" w:rsidP="008A7AD3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9220" w:type="dxa"/>
            <w:gridSpan w:val="3"/>
            <w:noWrap/>
            <w:vAlign w:val="bottom"/>
          </w:tcPr>
          <w:p w:rsidR="00A329E8" w:rsidRPr="00BC5F3D" w:rsidRDefault="00A329E8" w:rsidP="008A7AD3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BC5F3D">
              <w:rPr>
                <w:rFonts w:ascii="Arial" w:hAnsi="Arial" w:cs="Arial"/>
                <w:sz w:val="21"/>
                <w:szCs w:val="21"/>
              </w:rPr>
              <w:t xml:space="preserve">    i)  Lokasi bilik Setiausaha Bahagian - disahkan oleh Setiausaha Bahagian.  </w:t>
            </w:r>
          </w:p>
        </w:tc>
      </w:tr>
      <w:tr w:rsidR="00A329E8" w:rsidRPr="00287EEB" w:rsidTr="008A7AD3">
        <w:trPr>
          <w:trHeight w:val="255"/>
        </w:trPr>
        <w:tc>
          <w:tcPr>
            <w:tcW w:w="718" w:type="dxa"/>
            <w:noWrap/>
            <w:vAlign w:val="bottom"/>
          </w:tcPr>
          <w:p w:rsidR="00A329E8" w:rsidRPr="00BC5F3D" w:rsidRDefault="00A329E8" w:rsidP="008A7AD3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9220" w:type="dxa"/>
            <w:gridSpan w:val="3"/>
            <w:noWrap/>
            <w:vAlign w:val="bottom"/>
          </w:tcPr>
          <w:p w:rsidR="00A329E8" w:rsidRPr="00BC5F3D" w:rsidRDefault="00A329E8" w:rsidP="008A7AD3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BC5F3D">
              <w:rPr>
                <w:rFonts w:ascii="Arial" w:hAnsi="Arial" w:cs="Arial"/>
                <w:sz w:val="21"/>
                <w:szCs w:val="21"/>
              </w:rPr>
              <w:t xml:space="preserve">    ii) Lokasi bilik mesyuarat - disahkan oleh pegawai yang menguruskan bilik mesyuarat</w:t>
            </w:r>
          </w:p>
        </w:tc>
      </w:tr>
      <w:tr w:rsidR="00A329E8" w:rsidRPr="00287EEB" w:rsidTr="008A7AD3">
        <w:trPr>
          <w:trHeight w:val="255"/>
        </w:trPr>
        <w:tc>
          <w:tcPr>
            <w:tcW w:w="718" w:type="dxa"/>
            <w:noWrap/>
            <w:vAlign w:val="bottom"/>
          </w:tcPr>
          <w:p w:rsidR="00A329E8" w:rsidRPr="00BC5F3D" w:rsidRDefault="00A329E8" w:rsidP="008A7AD3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9220" w:type="dxa"/>
            <w:gridSpan w:val="3"/>
            <w:noWrap/>
            <w:vAlign w:val="bottom"/>
          </w:tcPr>
          <w:p w:rsidR="00A329E8" w:rsidRPr="00BC5F3D" w:rsidRDefault="00A329E8" w:rsidP="008A7AD3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BC5F3D">
              <w:rPr>
                <w:rFonts w:ascii="Arial" w:hAnsi="Arial" w:cs="Arial"/>
                <w:sz w:val="21"/>
                <w:szCs w:val="21"/>
              </w:rPr>
              <w:t>c) Dikemas kini apabila terdapat perubahan kuantiti, lokasi atau pegawai bertanggungjawab</w:t>
            </w:r>
          </w:p>
        </w:tc>
      </w:tr>
      <w:bookmarkEnd w:id="0"/>
      <w:bookmarkEnd w:id="1"/>
    </w:tbl>
    <w:p w:rsidR="00FE3136" w:rsidRPr="00BC5F3D" w:rsidRDefault="00FE3136" w:rsidP="005E2470">
      <w:pPr>
        <w:pStyle w:val="BodyText"/>
        <w:tabs>
          <w:tab w:val="left" w:pos="4680"/>
        </w:tabs>
        <w:rPr>
          <w:rFonts w:ascii="Arial" w:hAnsi="Arial" w:cs="Arial"/>
        </w:rPr>
      </w:pPr>
    </w:p>
    <w:sectPr w:rsidR="00FE3136" w:rsidRPr="00BC5F3D" w:rsidSect="00FD2E89">
      <w:headerReference w:type="default" r:id="rId9"/>
      <w:footerReference w:type="default" r:id="rId10"/>
      <w:pgSz w:w="12240" w:h="15840"/>
      <w:pgMar w:top="1440" w:right="1440" w:bottom="1440" w:left="1440" w:header="720" w:footer="386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D51FB" w:rsidRDefault="00CD51FB">
      <w:r>
        <w:separator/>
      </w:r>
    </w:p>
  </w:endnote>
  <w:endnote w:type="continuationSeparator" w:id="0">
    <w:p w:rsidR="00CD51FB" w:rsidRDefault="00CD51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lbertus Medium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lbertus Extra Bold">
    <w:altName w:val="Candara"/>
    <w:charset w:val="00"/>
    <w:family w:val="swiss"/>
    <w:pitch w:val="variable"/>
    <w:sig w:usb0="00000001" w:usb1="00000000" w:usb2="00000000" w:usb3="00000000" w:csb0="0000009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tarSymbol">
    <w:altName w:val="MS Mincho"/>
    <w:charset w:val="80"/>
    <w:family w:val="auto"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Arial" w:hAnsi="Arial" w:cs="Arial"/>
        <w:sz w:val="20"/>
      </w:rPr>
      <w:id w:val="3863634"/>
      <w:docPartObj>
        <w:docPartGallery w:val="Page Numbers (Bottom of Page)"/>
        <w:docPartUnique/>
      </w:docPartObj>
    </w:sdtPr>
    <w:sdtEndPr/>
    <w:sdtContent>
      <w:sdt>
        <w:sdtPr>
          <w:rPr>
            <w:rFonts w:ascii="Arial" w:hAnsi="Arial" w:cs="Arial"/>
            <w:sz w:val="20"/>
          </w:rPr>
          <w:id w:val="98381352"/>
          <w:docPartObj>
            <w:docPartGallery w:val="Page Numbers (Top of Page)"/>
            <w:docPartUnique/>
          </w:docPartObj>
        </w:sdtPr>
        <w:sdtEndPr/>
        <w:sdtContent>
          <w:p w:rsidR="00EE223F" w:rsidRPr="001E17F3" w:rsidRDefault="00EE223F" w:rsidP="00EE223F">
            <w:pPr>
              <w:pStyle w:val="Footer"/>
              <w:jc w:val="center"/>
              <w:rPr>
                <w:rFonts w:ascii="Arial" w:hAnsi="Arial" w:cs="Arial"/>
                <w:sz w:val="20"/>
              </w:rPr>
            </w:pPr>
            <w:r w:rsidRPr="001E17F3">
              <w:rPr>
                <w:rFonts w:ascii="Arial" w:hAnsi="Arial" w:cs="Arial"/>
                <w:sz w:val="20"/>
              </w:rPr>
              <w:t xml:space="preserve">M.S. </w:t>
            </w:r>
            <w:r w:rsidR="0071443C">
              <w:rPr>
                <w:rFonts w:ascii="Arial" w:hAnsi="Arial" w:cs="Arial"/>
                <w:sz w:val="20"/>
              </w:rPr>
              <w:t>29</w:t>
            </w:r>
            <w:r w:rsidRPr="001E17F3">
              <w:rPr>
                <w:rFonts w:ascii="Arial" w:hAnsi="Arial" w:cs="Arial"/>
                <w:sz w:val="20"/>
              </w:rPr>
              <w:t>/</w:t>
            </w:r>
            <w:r w:rsidR="0071443C">
              <w:rPr>
                <w:rFonts w:ascii="Arial" w:hAnsi="Arial" w:cs="Arial"/>
                <w:sz w:val="20"/>
              </w:rPr>
              <w:t>30</w:t>
            </w:r>
          </w:p>
        </w:sdtContent>
      </w:sdt>
    </w:sdtContent>
  </w:sdt>
  <w:p w:rsidR="00107AFB" w:rsidRDefault="00107AFB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D51FB" w:rsidRDefault="00CD51FB">
      <w:r>
        <w:separator/>
      </w:r>
    </w:p>
  </w:footnote>
  <w:footnote w:type="continuationSeparator" w:id="0">
    <w:p w:rsidR="00CD51FB" w:rsidRDefault="00CD51F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E223F" w:rsidRPr="00FD2E89" w:rsidRDefault="00EE223F" w:rsidP="00EE223F">
    <w:pPr>
      <w:pStyle w:val="Header"/>
      <w:rPr>
        <w:rFonts w:ascii="Arial" w:hAnsi="Arial" w:cs="Arial"/>
        <w:color w:val="000000" w:themeColor="text1"/>
        <w:sz w:val="20"/>
      </w:rPr>
    </w:pPr>
    <w:r w:rsidRPr="00FD2E89">
      <w:rPr>
        <w:rFonts w:ascii="Arial" w:hAnsi="Arial" w:cs="Arial"/>
        <w:color w:val="000000" w:themeColor="text1"/>
        <w:sz w:val="20"/>
      </w:rPr>
      <w:t>Pekeliling Perbendaharaan Malaysia</w:t>
    </w:r>
    <w:r w:rsidRPr="00FD2E89">
      <w:rPr>
        <w:rFonts w:ascii="Arial" w:hAnsi="Arial" w:cs="Arial"/>
        <w:color w:val="000000" w:themeColor="text1"/>
        <w:sz w:val="20"/>
      </w:rPr>
      <w:ptab w:relativeTo="margin" w:alignment="center" w:leader="none"/>
    </w:r>
    <w:r w:rsidRPr="00FD2E89">
      <w:rPr>
        <w:rFonts w:ascii="Arial" w:hAnsi="Arial" w:cs="Arial"/>
        <w:color w:val="000000" w:themeColor="text1"/>
        <w:sz w:val="20"/>
      </w:rPr>
      <w:ptab w:relativeTo="margin" w:alignment="right" w:leader="none"/>
    </w:r>
    <w:r w:rsidR="000B6B81">
      <w:rPr>
        <w:rFonts w:ascii="Arial" w:hAnsi="Arial" w:cs="Arial"/>
        <w:color w:val="000000" w:themeColor="text1"/>
        <w:sz w:val="20"/>
      </w:rPr>
      <w:t>AM 2.3</w:t>
    </w:r>
    <w:r w:rsidR="00967E76">
      <w:rPr>
        <w:rFonts w:ascii="Arial" w:hAnsi="Arial" w:cs="Arial"/>
        <w:color w:val="000000" w:themeColor="text1"/>
        <w:sz w:val="20"/>
      </w:rPr>
      <w:t xml:space="preserve"> Lampiran E</w:t>
    </w:r>
  </w:p>
  <w:p w:rsidR="00EE223F" w:rsidRDefault="00EE223F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name w:val="WW8Num1"/>
    <w:lvl w:ilvl="0">
      <w:start w:val="11"/>
      <w:numFmt w:val="decimal"/>
      <w:lvlText w:val="%1"/>
      <w:lvlJc w:val="left"/>
      <w:pPr>
        <w:tabs>
          <w:tab w:val="num" w:pos="465"/>
        </w:tabs>
        <w:ind w:left="465" w:hanging="465"/>
      </w:pPr>
    </w:lvl>
    <w:lvl w:ilvl="1">
      <w:start w:val="1"/>
      <w:numFmt w:val="decimal"/>
      <w:lvlText w:val="%1.%2"/>
      <w:lvlJc w:val="left"/>
      <w:pPr>
        <w:tabs>
          <w:tab w:val="num" w:pos="1185"/>
        </w:tabs>
        <w:ind w:left="1185" w:hanging="465"/>
      </w:p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1.%2.%3.%4"/>
      <w:lvlJc w:val="left"/>
      <w:pPr>
        <w:tabs>
          <w:tab w:val="num" w:pos="3240"/>
        </w:tabs>
        <w:ind w:left="3240" w:hanging="1080"/>
      </w:p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</w:lvl>
    <w:lvl w:ilvl="5">
      <w:start w:val="1"/>
      <w:numFmt w:val="decimal"/>
      <w:lvlText w:val="%1.%2.%3.%4.%5.%6"/>
      <w:lvlJc w:val="left"/>
      <w:pPr>
        <w:tabs>
          <w:tab w:val="num" w:pos="5040"/>
        </w:tabs>
        <w:ind w:left="5040" w:hanging="1440"/>
      </w:p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6840"/>
        </w:tabs>
        <w:ind w:left="6840" w:hanging="1800"/>
      </w:p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</w:lvl>
  </w:abstractNum>
  <w:abstractNum w:abstractNumId="1">
    <w:nsid w:val="0000000A"/>
    <w:multiLevelType w:val="multilevel"/>
    <w:tmpl w:val="0000000A"/>
    <w:name w:val="WW8Num10"/>
    <w:lvl w:ilvl="0">
      <w:start w:val="2"/>
      <w:numFmt w:val="decimal"/>
      <w:lvlText w:val="%1."/>
      <w:lvlJc w:val="left"/>
      <w:pPr>
        <w:tabs>
          <w:tab w:val="num" w:pos="1440"/>
        </w:tabs>
        <w:ind w:left="1440" w:hanging="720"/>
      </w:pPr>
    </w:lvl>
    <w:lvl w:ilvl="1"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>
    <w:nsid w:val="0000000C"/>
    <w:multiLevelType w:val="singleLevel"/>
    <w:tmpl w:val="0000000C"/>
    <w:name w:val="WW8Num12"/>
    <w:lvl w:ilvl="0">
      <w:start w:val="1"/>
      <w:numFmt w:val="lowerLetter"/>
      <w:lvlText w:val="(%1)"/>
      <w:lvlJc w:val="left"/>
      <w:pPr>
        <w:tabs>
          <w:tab w:val="num" w:pos="1800"/>
        </w:tabs>
        <w:ind w:left="1800" w:hanging="360"/>
      </w:pPr>
    </w:lvl>
  </w:abstractNum>
  <w:abstractNum w:abstractNumId="3">
    <w:nsid w:val="00000017"/>
    <w:multiLevelType w:val="multilevel"/>
    <w:tmpl w:val="00000017"/>
    <w:name w:val="WW8Num32"/>
    <w:lvl w:ilvl="0">
      <w:start w:val="1"/>
      <w:numFmt w:val="lowerLetter"/>
      <w:lvlText w:val="(%1)"/>
      <w:lvlJc w:val="left"/>
      <w:pPr>
        <w:tabs>
          <w:tab w:val="num" w:pos="1440"/>
        </w:tabs>
        <w:ind w:left="1440" w:hanging="720"/>
      </w:pPr>
    </w:lvl>
    <w:lvl w:ilvl="1">
      <w:start w:val="1"/>
      <w:numFmt w:val="lowerLetter"/>
      <w:lvlText w:val="(%2)"/>
      <w:lvlJc w:val="left"/>
      <w:pPr>
        <w:tabs>
          <w:tab w:val="num" w:pos="2160"/>
        </w:tabs>
        <w:ind w:left="2160" w:hanging="720"/>
      </w:pPr>
    </w:lvl>
    <w:lvl w:ilvl="2">
      <w:start w:val="1"/>
      <w:numFmt w:val="lowerRoman"/>
      <w:lvlText w:val="(%3)"/>
      <w:lvlJc w:val="left"/>
      <w:pPr>
        <w:tabs>
          <w:tab w:val="num" w:pos="2250"/>
        </w:tabs>
        <w:ind w:left="2250" w:hanging="72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>
    <w:nsid w:val="0000001A"/>
    <w:multiLevelType w:val="singleLevel"/>
    <w:tmpl w:val="0000001A"/>
    <w:name w:val="WW8Num36"/>
    <w:lvl w:ilvl="0">
      <w:start w:val="1"/>
      <w:numFmt w:val="lowerLetter"/>
      <w:lvlText w:val="(%1)"/>
      <w:lvlJc w:val="left"/>
      <w:pPr>
        <w:tabs>
          <w:tab w:val="num" w:pos="1440"/>
        </w:tabs>
        <w:ind w:left="1440" w:hanging="720"/>
      </w:pPr>
    </w:lvl>
  </w:abstractNum>
  <w:abstractNum w:abstractNumId="5">
    <w:nsid w:val="0000001C"/>
    <w:multiLevelType w:val="multilevel"/>
    <w:tmpl w:val="0000001C"/>
    <w:name w:val="WW8Num39"/>
    <w:lvl w:ilvl="0">
      <w:start w:val="1"/>
      <w:numFmt w:val="lowerLetter"/>
      <w:lvlText w:val="(%1)"/>
      <w:lvlJc w:val="left"/>
      <w:pPr>
        <w:tabs>
          <w:tab w:val="num" w:pos="1440"/>
        </w:tabs>
        <w:ind w:left="1440" w:hanging="720"/>
      </w:pPr>
    </w:lvl>
    <w:lvl w:ilvl="1">
      <w:start w:val="2"/>
      <w:numFmt w:val="lowerRoman"/>
      <w:lvlText w:val="(%2)"/>
      <w:lvlJc w:val="left"/>
      <w:pPr>
        <w:tabs>
          <w:tab w:val="num" w:pos="2160"/>
        </w:tabs>
        <w:ind w:left="2160" w:hanging="720"/>
      </w:p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6">
    <w:nsid w:val="00000021"/>
    <w:multiLevelType w:val="singleLevel"/>
    <w:tmpl w:val="00000021"/>
    <w:name w:val="WW8Num44"/>
    <w:lvl w:ilvl="0">
      <w:start w:val="1"/>
      <w:numFmt w:val="lowerLetter"/>
      <w:lvlText w:val="(%1)"/>
      <w:lvlJc w:val="left"/>
      <w:pPr>
        <w:tabs>
          <w:tab w:val="num" w:pos="2160"/>
        </w:tabs>
        <w:ind w:left="2160" w:hanging="720"/>
      </w:pPr>
    </w:lvl>
  </w:abstractNum>
  <w:abstractNum w:abstractNumId="7">
    <w:nsid w:val="00000027"/>
    <w:multiLevelType w:val="multilevel"/>
    <w:tmpl w:val="EF34528E"/>
    <w:name w:val="WW8Num59"/>
    <w:lvl w:ilvl="0">
      <w:start w:val="1"/>
      <w:numFmt w:val="lowerLetter"/>
      <w:lvlText w:val="(%1)"/>
      <w:lvlJc w:val="left"/>
      <w:pPr>
        <w:tabs>
          <w:tab w:val="num" w:pos="1440"/>
        </w:tabs>
        <w:ind w:left="1440" w:hanging="720"/>
      </w:pPr>
    </w:lvl>
    <w:lvl w:ilvl="1">
      <w:start w:val="1"/>
      <w:numFmt w:val="lowerLetter"/>
      <w:lvlText w:val="%2."/>
      <w:lvlJc w:val="left"/>
      <w:pPr>
        <w:tabs>
          <w:tab w:val="num" w:pos="3960"/>
        </w:tabs>
        <w:ind w:left="3960" w:hanging="360"/>
      </w:pPr>
    </w:lvl>
    <w:lvl w:ilvl="2">
      <w:start w:val="1"/>
      <w:numFmt w:val="lowerRoman"/>
      <w:lvlText w:val="%3."/>
      <w:lvlJc w:val="right"/>
      <w:pPr>
        <w:tabs>
          <w:tab w:val="num" w:pos="4680"/>
        </w:tabs>
        <w:ind w:left="4680" w:hanging="180"/>
      </w:pPr>
    </w:lvl>
    <w:lvl w:ilvl="3" w:tentative="1">
      <w:start w:val="1"/>
      <w:numFmt w:val="decimal"/>
      <w:lvlText w:val="%4."/>
      <w:lvlJc w:val="left"/>
      <w:pPr>
        <w:tabs>
          <w:tab w:val="num" w:pos="5400"/>
        </w:tabs>
        <w:ind w:left="54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6120"/>
        </w:tabs>
        <w:ind w:left="61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6840"/>
        </w:tabs>
        <w:ind w:left="6840" w:hanging="180"/>
      </w:pPr>
    </w:lvl>
    <w:lvl w:ilvl="6" w:tentative="1">
      <w:start w:val="1"/>
      <w:numFmt w:val="decimal"/>
      <w:lvlText w:val="%7."/>
      <w:lvlJc w:val="left"/>
      <w:pPr>
        <w:tabs>
          <w:tab w:val="num" w:pos="7560"/>
        </w:tabs>
        <w:ind w:left="75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8280"/>
        </w:tabs>
        <w:ind w:left="82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9000"/>
        </w:tabs>
        <w:ind w:left="9000" w:hanging="180"/>
      </w:pPr>
    </w:lvl>
  </w:abstractNum>
  <w:abstractNum w:abstractNumId="8">
    <w:nsid w:val="00740BF0"/>
    <w:multiLevelType w:val="hybridMultilevel"/>
    <w:tmpl w:val="AA3C6B3E"/>
    <w:lvl w:ilvl="0" w:tplc="0AB8990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96C8FD1A">
      <w:start w:val="1"/>
      <w:numFmt w:val="lowerLetter"/>
      <w:lvlText w:val="(%4)"/>
      <w:lvlJc w:val="left"/>
      <w:pPr>
        <w:tabs>
          <w:tab w:val="num" w:pos="2160"/>
        </w:tabs>
        <w:ind w:left="2160" w:hanging="720"/>
      </w:pPr>
    </w:lvl>
    <w:lvl w:ilvl="4" w:tplc="9C02852A">
      <w:start w:val="1"/>
      <w:numFmt w:val="lowerRoman"/>
      <w:lvlText w:val="(%5)"/>
      <w:lvlJc w:val="left"/>
      <w:pPr>
        <w:tabs>
          <w:tab w:val="num" w:pos="1440"/>
        </w:tabs>
        <w:ind w:left="1440" w:hanging="720"/>
      </w:pPr>
    </w:lvl>
    <w:lvl w:ilvl="5" w:tplc="04FA5A74">
      <w:start w:val="1"/>
      <w:numFmt w:val="lowerRoman"/>
      <w:lvlText w:val="%6."/>
      <w:lvlJc w:val="left"/>
      <w:pPr>
        <w:tabs>
          <w:tab w:val="num" w:pos="486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02D83F24"/>
    <w:multiLevelType w:val="hybridMultilevel"/>
    <w:tmpl w:val="4FD0655E"/>
    <w:lvl w:ilvl="0" w:tplc="5E80EACC">
      <w:start w:val="1"/>
      <w:numFmt w:val="lowerLetter"/>
      <w:lvlText w:val="(%1)"/>
      <w:lvlJc w:val="left"/>
      <w:pPr>
        <w:ind w:left="315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3870" w:hanging="360"/>
      </w:pPr>
    </w:lvl>
    <w:lvl w:ilvl="2" w:tplc="4409001B" w:tentative="1">
      <w:start w:val="1"/>
      <w:numFmt w:val="lowerRoman"/>
      <w:lvlText w:val="%3."/>
      <w:lvlJc w:val="right"/>
      <w:pPr>
        <w:ind w:left="4590" w:hanging="180"/>
      </w:pPr>
    </w:lvl>
    <w:lvl w:ilvl="3" w:tplc="4409000F" w:tentative="1">
      <w:start w:val="1"/>
      <w:numFmt w:val="decimal"/>
      <w:lvlText w:val="%4."/>
      <w:lvlJc w:val="left"/>
      <w:pPr>
        <w:ind w:left="5310" w:hanging="360"/>
      </w:pPr>
    </w:lvl>
    <w:lvl w:ilvl="4" w:tplc="44090019" w:tentative="1">
      <w:start w:val="1"/>
      <w:numFmt w:val="lowerLetter"/>
      <w:lvlText w:val="%5."/>
      <w:lvlJc w:val="left"/>
      <w:pPr>
        <w:ind w:left="6030" w:hanging="360"/>
      </w:pPr>
    </w:lvl>
    <w:lvl w:ilvl="5" w:tplc="4409001B" w:tentative="1">
      <w:start w:val="1"/>
      <w:numFmt w:val="lowerRoman"/>
      <w:lvlText w:val="%6."/>
      <w:lvlJc w:val="right"/>
      <w:pPr>
        <w:ind w:left="6750" w:hanging="180"/>
      </w:pPr>
    </w:lvl>
    <w:lvl w:ilvl="6" w:tplc="4409000F" w:tentative="1">
      <w:start w:val="1"/>
      <w:numFmt w:val="decimal"/>
      <w:lvlText w:val="%7."/>
      <w:lvlJc w:val="left"/>
      <w:pPr>
        <w:ind w:left="7470" w:hanging="360"/>
      </w:pPr>
    </w:lvl>
    <w:lvl w:ilvl="7" w:tplc="44090019" w:tentative="1">
      <w:start w:val="1"/>
      <w:numFmt w:val="lowerLetter"/>
      <w:lvlText w:val="%8."/>
      <w:lvlJc w:val="left"/>
      <w:pPr>
        <w:ind w:left="8190" w:hanging="360"/>
      </w:pPr>
    </w:lvl>
    <w:lvl w:ilvl="8" w:tplc="4409001B" w:tentative="1">
      <w:start w:val="1"/>
      <w:numFmt w:val="lowerRoman"/>
      <w:lvlText w:val="%9."/>
      <w:lvlJc w:val="right"/>
      <w:pPr>
        <w:ind w:left="8910" w:hanging="180"/>
      </w:pPr>
    </w:lvl>
  </w:abstractNum>
  <w:abstractNum w:abstractNumId="10">
    <w:nsid w:val="034811D4"/>
    <w:multiLevelType w:val="hybridMultilevel"/>
    <w:tmpl w:val="FF4A621A"/>
    <w:lvl w:ilvl="0" w:tplc="4409000D">
      <w:start w:val="1"/>
      <w:numFmt w:val="bullet"/>
      <w:lvlText w:val=""/>
      <w:lvlJc w:val="left"/>
      <w:pPr>
        <w:ind w:left="3600" w:hanging="360"/>
      </w:pPr>
      <w:rPr>
        <w:rFonts w:ascii="Wingdings" w:hAnsi="Wingdings" w:hint="default"/>
      </w:rPr>
    </w:lvl>
    <w:lvl w:ilvl="1" w:tplc="4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11">
    <w:nsid w:val="035C1468"/>
    <w:multiLevelType w:val="hybridMultilevel"/>
    <w:tmpl w:val="A0BCBB5A"/>
    <w:lvl w:ilvl="0" w:tplc="6D42F4C4">
      <w:start w:val="1"/>
      <w:numFmt w:val="lowerRoman"/>
      <w:lvlText w:val="%1."/>
      <w:lvlJc w:val="left"/>
      <w:pPr>
        <w:ind w:left="1080" w:hanging="72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0422478B"/>
    <w:multiLevelType w:val="hybridMultilevel"/>
    <w:tmpl w:val="F6D4D474"/>
    <w:lvl w:ilvl="0" w:tplc="39E0D95A">
      <w:start w:val="1"/>
      <w:numFmt w:val="lowerLetter"/>
      <w:lvlText w:val="(%1)"/>
      <w:lvlJc w:val="left"/>
      <w:pPr>
        <w:ind w:left="396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4680" w:hanging="360"/>
      </w:pPr>
    </w:lvl>
    <w:lvl w:ilvl="2" w:tplc="4409001B" w:tentative="1">
      <w:start w:val="1"/>
      <w:numFmt w:val="lowerRoman"/>
      <w:lvlText w:val="%3."/>
      <w:lvlJc w:val="right"/>
      <w:pPr>
        <w:ind w:left="5400" w:hanging="180"/>
      </w:pPr>
    </w:lvl>
    <w:lvl w:ilvl="3" w:tplc="4409000F" w:tentative="1">
      <w:start w:val="1"/>
      <w:numFmt w:val="decimal"/>
      <w:lvlText w:val="%4."/>
      <w:lvlJc w:val="left"/>
      <w:pPr>
        <w:ind w:left="6120" w:hanging="360"/>
      </w:pPr>
    </w:lvl>
    <w:lvl w:ilvl="4" w:tplc="44090019" w:tentative="1">
      <w:start w:val="1"/>
      <w:numFmt w:val="lowerLetter"/>
      <w:lvlText w:val="%5."/>
      <w:lvlJc w:val="left"/>
      <w:pPr>
        <w:ind w:left="6840" w:hanging="360"/>
      </w:pPr>
    </w:lvl>
    <w:lvl w:ilvl="5" w:tplc="4409001B" w:tentative="1">
      <w:start w:val="1"/>
      <w:numFmt w:val="lowerRoman"/>
      <w:lvlText w:val="%6."/>
      <w:lvlJc w:val="right"/>
      <w:pPr>
        <w:ind w:left="7560" w:hanging="180"/>
      </w:pPr>
    </w:lvl>
    <w:lvl w:ilvl="6" w:tplc="4409000F" w:tentative="1">
      <w:start w:val="1"/>
      <w:numFmt w:val="decimal"/>
      <w:lvlText w:val="%7."/>
      <w:lvlJc w:val="left"/>
      <w:pPr>
        <w:ind w:left="8280" w:hanging="360"/>
      </w:pPr>
    </w:lvl>
    <w:lvl w:ilvl="7" w:tplc="44090019" w:tentative="1">
      <w:start w:val="1"/>
      <w:numFmt w:val="lowerLetter"/>
      <w:lvlText w:val="%8."/>
      <w:lvlJc w:val="left"/>
      <w:pPr>
        <w:ind w:left="9000" w:hanging="360"/>
      </w:pPr>
    </w:lvl>
    <w:lvl w:ilvl="8" w:tplc="4409001B" w:tentative="1">
      <w:start w:val="1"/>
      <w:numFmt w:val="lowerRoman"/>
      <w:lvlText w:val="%9."/>
      <w:lvlJc w:val="right"/>
      <w:pPr>
        <w:ind w:left="9720" w:hanging="180"/>
      </w:pPr>
    </w:lvl>
  </w:abstractNum>
  <w:abstractNum w:abstractNumId="13">
    <w:nsid w:val="06EF2720"/>
    <w:multiLevelType w:val="multilevel"/>
    <w:tmpl w:val="4CDABEBE"/>
    <w:lvl w:ilvl="0">
      <w:start w:val="5"/>
      <w:numFmt w:val="decimal"/>
      <w:lvlText w:val="%1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965" w:hanging="525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36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540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8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86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0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188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3320" w:hanging="1800"/>
      </w:pPr>
      <w:rPr>
        <w:rFonts w:hint="default"/>
      </w:rPr>
    </w:lvl>
  </w:abstractNum>
  <w:abstractNum w:abstractNumId="14">
    <w:nsid w:val="07F9102C"/>
    <w:multiLevelType w:val="hybridMultilevel"/>
    <w:tmpl w:val="12C8CFEA"/>
    <w:lvl w:ilvl="0" w:tplc="3D6240C4">
      <w:start w:val="1"/>
      <w:numFmt w:val="lowerLetter"/>
      <w:lvlText w:val="(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08026A2C"/>
    <w:multiLevelType w:val="multilevel"/>
    <w:tmpl w:val="B9FCAC70"/>
    <w:lvl w:ilvl="0">
      <w:start w:val="13"/>
      <w:numFmt w:val="decimal"/>
      <w:lvlText w:val="%1"/>
      <w:lvlJc w:val="left"/>
      <w:pPr>
        <w:ind w:left="468" w:hanging="468"/>
      </w:pPr>
      <w:rPr>
        <w:rFonts w:hint="default"/>
        <w:b/>
        <w:color w:val="auto"/>
      </w:rPr>
    </w:lvl>
    <w:lvl w:ilvl="1">
      <w:start w:val="2"/>
      <w:numFmt w:val="decimal"/>
      <w:lvlText w:val="%1.%2"/>
      <w:lvlJc w:val="left"/>
      <w:pPr>
        <w:ind w:left="2628" w:hanging="468"/>
      </w:pPr>
      <w:rPr>
        <w:rFonts w:hint="default"/>
        <w:b/>
        <w:color w:val="auto"/>
      </w:rPr>
    </w:lvl>
    <w:lvl w:ilvl="2">
      <w:start w:val="1"/>
      <w:numFmt w:val="decimal"/>
      <w:lvlText w:val="%1.%2.%3"/>
      <w:lvlJc w:val="left"/>
      <w:pPr>
        <w:ind w:left="5040" w:hanging="720"/>
      </w:pPr>
      <w:rPr>
        <w:rFonts w:hint="default"/>
        <w:b/>
        <w:color w:val="auto"/>
      </w:rPr>
    </w:lvl>
    <w:lvl w:ilvl="3">
      <w:start w:val="1"/>
      <w:numFmt w:val="decimal"/>
      <w:lvlText w:val="%1.%2.%3.%4"/>
      <w:lvlJc w:val="left"/>
      <w:pPr>
        <w:ind w:left="7560" w:hanging="1080"/>
      </w:pPr>
      <w:rPr>
        <w:rFonts w:hint="default"/>
        <w:b/>
        <w:color w:val="auto"/>
      </w:rPr>
    </w:lvl>
    <w:lvl w:ilvl="4">
      <w:start w:val="1"/>
      <w:numFmt w:val="decimal"/>
      <w:lvlText w:val="%1.%2.%3.%4.%5"/>
      <w:lvlJc w:val="left"/>
      <w:pPr>
        <w:ind w:left="9720" w:hanging="1080"/>
      </w:pPr>
      <w:rPr>
        <w:rFonts w:hint="default"/>
        <w:b/>
        <w:color w:val="auto"/>
      </w:rPr>
    </w:lvl>
    <w:lvl w:ilvl="5">
      <w:start w:val="1"/>
      <w:numFmt w:val="decimal"/>
      <w:lvlText w:val="%1.%2.%3.%4.%5.%6"/>
      <w:lvlJc w:val="left"/>
      <w:pPr>
        <w:ind w:left="12240" w:hanging="1440"/>
      </w:pPr>
      <w:rPr>
        <w:rFonts w:hint="default"/>
        <w:b/>
        <w:color w:val="auto"/>
      </w:rPr>
    </w:lvl>
    <w:lvl w:ilvl="6">
      <w:start w:val="1"/>
      <w:numFmt w:val="decimal"/>
      <w:lvlText w:val="%1.%2.%3.%4.%5.%6.%7"/>
      <w:lvlJc w:val="left"/>
      <w:pPr>
        <w:ind w:left="14400" w:hanging="1440"/>
      </w:pPr>
      <w:rPr>
        <w:rFonts w:hint="default"/>
        <w:b/>
        <w:color w:val="auto"/>
      </w:rPr>
    </w:lvl>
    <w:lvl w:ilvl="7">
      <w:start w:val="1"/>
      <w:numFmt w:val="decimal"/>
      <w:lvlText w:val="%1.%2.%3.%4.%5.%6.%7.%8"/>
      <w:lvlJc w:val="left"/>
      <w:pPr>
        <w:ind w:left="16920" w:hanging="1800"/>
      </w:pPr>
      <w:rPr>
        <w:rFonts w:hint="default"/>
        <w:b/>
        <w:color w:val="auto"/>
      </w:rPr>
    </w:lvl>
    <w:lvl w:ilvl="8">
      <w:start w:val="1"/>
      <w:numFmt w:val="decimal"/>
      <w:lvlText w:val="%1.%2.%3.%4.%5.%6.%7.%8.%9"/>
      <w:lvlJc w:val="left"/>
      <w:pPr>
        <w:ind w:left="19080" w:hanging="1800"/>
      </w:pPr>
      <w:rPr>
        <w:rFonts w:hint="default"/>
        <w:b/>
        <w:color w:val="auto"/>
      </w:rPr>
    </w:lvl>
  </w:abstractNum>
  <w:abstractNum w:abstractNumId="16">
    <w:nsid w:val="0962344A"/>
    <w:multiLevelType w:val="multilevel"/>
    <w:tmpl w:val="6A7807A8"/>
    <w:lvl w:ilvl="0">
      <w:start w:val="2"/>
      <w:numFmt w:val="decimal"/>
      <w:lvlText w:val="%1"/>
      <w:lvlJc w:val="left"/>
      <w:pPr>
        <w:ind w:left="525" w:hanging="525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245" w:hanging="52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17">
    <w:nsid w:val="0DC5697D"/>
    <w:multiLevelType w:val="hybridMultilevel"/>
    <w:tmpl w:val="20FCAC78"/>
    <w:lvl w:ilvl="0" w:tplc="3DD2F65E">
      <w:start w:val="1"/>
      <w:numFmt w:val="lowerRoman"/>
      <w:lvlText w:val="%1."/>
      <w:lvlJc w:val="left"/>
      <w:pPr>
        <w:ind w:left="1080" w:hanging="72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0DDB43F3"/>
    <w:multiLevelType w:val="multilevel"/>
    <w:tmpl w:val="10A2794E"/>
    <w:lvl w:ilvl="0">
      <w:start w:val="14"/>
      <w:numFmt w:val="decimal"/>
      <w:lvlText w:val="%1"/>
      <w:lvlJc w:val="left"/>
      <w:pPr>
        <w:ind w:left="660" w:hanging="6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380" w:hanging="660"/>
      </w:pPr>
      <w:rPr>
        <w:rFonts w:hint="default"/>
      </w:rPr>
    </w:lvl>
    <w:lvl w:ilvl="2">
      <w:start w:val="6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19">
    <w:nsid w:val="0DF64E81"/>
    <w:multiLevelType w:val="hybridMultilevel"/>
    <w:tmpl w:val="6F6A99AA"/>
    <w:lvl w:ilvl="0" w:tplc="87D476AE">
      <w:start w:val="9"/>
      <w:numFmt w:val="lowerLetter"/>
      <w:lvlText w:val="(%1)"/>
      <w:lvlJc w:val="left"/>
      <w:pPr>
        <w:ind w:left="396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4680" w:hanging="360"/>
      </w:pPr>
    </w:lvl>
    <w:lvl w:ilvl="2" w:tplc="4409001B" w:tentative="1">
      <w:start w:val="1"/>
      <w:numFmt w:val="lowerRoman"/>
      <w:lvlText w:val="%3."/>
      <w:lvlJc w:val="right"/>
      <w:pPr>
        <w:ind w:left="5400" w:hanging="180"/>
      </w:pPr>
    </w:lvl>
    <w:lvl w:ilvl="3" w:tplc="4409000F" w:tentative="1">
      <w:start w:val="1"/>
      <w:numFmt w:val="decimal"/>
      <w:lvlText w:val="%4."/>
      <w:lvlJc w:val="left"/>
      <w:pPr>
        <w:ind w:left="6120" w:hanging="360"/>
      </w:pPr>
    </w:lvl>
    <w:lvl w:ilvl="4" w:tplc="44090019" w:tentative="1">
      <w:start w:val="1"/>
      <w:numFmt w:val="lowerLetter"/>
      <w:lvlText w:val="%5."/>
      <w:lvlJc w:val="left"/>
      <w:pPr>
        <w:ind w:left="6840" w:hanging="360"/>
      </w:pPr>
    </w:lvl>
    <w:lvl w:ilvl="5" w:tplc="4409001B" w:tentative="1">
      <w:start w:val="1"/>
      <w:numFmt w:val="lowerRoman"/>
      <w:lvlText w:val="%6."/>
      <w:lvlJc w:val="right"/>
      <w:pPr>
        <w:ind w:left="7560" w:hanging="180"/>
      </w:pPr>
    </w:lvl>
    <w:lvl w:ilvl="6" w:tplc="4409000F" w:tentative="1">
      <w:start w:val="1"/>
      <w:numFmt w:val="decimal"/>
      <w:lvlText w:val="%7."/>
      <w:lvlJc w:val="left"/>
      <w:pPr>
        <w:ind w:left="8280" w:hanging="360"/>
      </w:pPr>
    </w:lvl>
    <w:lvl w:ilvl="7" w:tplc="44090019" w:tentative="1">
      <w:start w:val="1"/>
      <w:numFmt w:val="lowerLetter"/>
      <w:lvlText w:val="%8."/>
      <w:lvlJc w:val="left"/>
      <w:pPr>
        <w:ind w:left="9000" w:hanging="360"/>
      </w:pPr>
    </w:lvl>
    <w:lvl w:ilvl="8" w:tplc="4409001B" w:tentative="1">
      <w:start w:val="1"/>
      <w:numFmt w:val="lowerRoman"/>
      <w:lvlText w:val="%9."/>
      <w:lvlJc w:val="right"/>
      <w:pPr>
        <w:ind w:left="9720" w:hanging="180"/>
      </w:pPr>
    </w:lvl>
  </w:abstractNum>
  <w:abstractNum w:abstractNumId="20">
    <w:nsid w:val="0DFD4902"/>
    <w:multiLevelType w:val="hybridMultilevel"/>
    <w:tmpl w:val="F880D3C6"/>
    <w:lvl w:ilvl="0" w:tplc="08867196">
      <w:start w:val="1"/>
      <w:numFmt w:val="lowerLetter"/>
      <w:lvlText w:val="(%1)"/>
      <w:lvlJc w:val="left"/>
      <w:pPr>
        <w:ind w:left="261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3330" w:hanging="360"/>
      </w:pPr>
    </w:lvl>
    <w:lvl w:ilvl="2" w:tplc="4409001B" w:tentative="1">
      <w:start w:val="1"/>
      <w:numFmt w:val="lowerRoman"/>
      <w:lvlText w:val="%3."/>
      <w:lvlJc w:val="right"/>
      <w:pPr>
        <w:ind w:left="4050" w:hanging="180"/>
      </w:pPr>
    </w:lvl>
    <w:lvl w:ilvl="3" w:tplc="4409000F" w:tentative="1">
      <w:start w:val="1"/>
      <w:numFmt w:val="decimal"/>
      <w:lvlText w:val="%4."/>
      <w:lvlJc w:val="left"/>
      <w:pPr>
        <w:ind w:left="4770" w:hanging="360"/>
      </w:pPr>
    </w:lvl>
    <w:lvl w:ilvl="4" w:tplc="44090019" w:tentative="1">
      <w:start w:val="1"/>
      <w:numFmt w:val="lowerLetter"/>
      <w:lvlText w:val="%5."/>
      <w:lvlJc w:val="left"/>
      <w:pPr>
        <w:ind w:left="5490" w:hanging="360"/>
      </w:pPr>
    </w:lvl>
    <w:lvl w:ilvl="5" w:tplc="4409001B" w:tentative="1">
      <w:start w:val="1"/>
      <w:numFmt w:val="lowerRoman"/>
      <w:lvlText w:val="%6."/>
      <w:lvlJc w:val="right"/>
      <w:pPr>
        <w:ind w:left="6210" w:hanging="180"/>
      </w:pPr>
    </w:lvl>
    <w:lvl w:ilvl="6" w:tplc="4409000F" w:tentative="1">
      <w:start w:val="1"/>
      <w:numFmt w:val="decimal"/>
      <w:lvlText w:val="%7."/>
      <w:lvlJc w:val="left"/>
      <w:pPr>
        <w:ind w:left="6930" w:hanging="360"/>
      </w:pPr>
    </w:lvl>
    <w:lvl w:ilvl="7" w:tplc="44090019" w:tentative="1">
      <w:start w:val="1"/>
      <w:numFmt w:val="lowerLetter"/>
      <w:lvlText w:val="%8."/>
      <w:lvlJc w:val="left"/>
      <w:pPr>
        <w:ind w:left="7650" w:hanging="360"/>
      </w:pPr>
    </w:lvl>
    <w:lvl w:ilvl="8" w:tplc="4409001B" w:tentative="1">
      <w:start w:val="1"/>
      <w:numFmt w:val="lowerRoman"/>
      <w:lvlText w:val="%9."/>
      <w:lvlJc w:val="right"/>
      <w:pPr>
        <w:ind w:left="8370" w:hanging="180"/>
      </w:pPr>
    </w:lvl>
  </w:abstractNum>
  <w:abstractNum w:abstractNumId="21">
    <w:nsid w:val="10524F15"/>
    <w:multiLevelType w:val="hybridMultilevel"/>
    <w:tmpl w:val="9C1450D2"/>
    <w:lvl w:ilvl="0" w:tplc="792AC73A">
      <w:start w:val="17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2">
    <w:nsid w:val="147A3810"/>
    <w:multiLevelType w:val="multilevel"/>
    <w:tmpl w:val="1D081062"/>
    <w:lvl w:ilvl="0">
      <w:start w:val="20"/>
      <w:numFmt w:val="decimal"/>
      <w:lvlText w:val="%1."/>
      <w:lvlJc w:val="left"/>
      <w:pPr>
        <w:ind w:left="1245" w:hanging="525"/>
      </w:pPr>
      <w:rPr>
        <w:color w:val="auto"/>
      </w:rPr>
    </w:lvl>
    <w:lvl w:ilvl="1">
      <w:start w:val="1"/>
      <w:numFmt w:val="decimal"/>
      <w:lvlText w:val="%1.%2."/>
      <w:lvlJc w:val="left"/>
      <w:pPr>
        <w:ind w:left="2250" w:hanging="720"/>
      </w:pPr>
      <w:rPr>
        <w:color w:val="auto"/>
      </w:rPr>
    </w:lvl>
    <w:lvl w:ilvl="2">
      <w:start w:val="1"/>
      <w:numFmt w:val="decimal"/>
      <w:lvlText w:val="%1.%2.%3."/>
      <w:lvlJc w:val="left"/>
      <w:pPr>
        <w:ind w:left="5040" w:hanging="720"/>
      </w:pPr>
      <w:rPr>
        <w:color w:val="auto"/>
      </w:rPr>
    </w:lvl>
    <w:lvl w:ilvl="3">
      <w:start w:val="1"/>
      <w:numFmt w:val="decimal"/>
      <w:lvlText w:val="%1.%2.%3.%4."/>
      <w:lvlJc w:val="left"/>
      <w:pPr>
        <w:ind w:left="7560" w:hanging="1080"/>
      </w:pPr>
      <w:rPr>
        <w:color w:val="auto"/>
      </w:rPr>
    </w:lvl>
    <w:lvl w:ilvl="4">
      <w:start w:val="1"/>
      <w:numFmt w:val="decimal"/>
      <w:lvlText w:val="%1.%2.%3.%4.%5."/>
      <w:lvlJc w:val="left"/>
      <w:pPr>
        <w:ind w:left="9720" w:hanging="1080"/>
      </w:pPr>
      <w:rPr>
        <w:color w:val="auto"/>
      </w:rPr>
    </w:lvl>
    <w:lvl w:ilvl="5">
      <w:start w:val="1"/>
      <w:numFmt w:val="decimal"/>
      <w:lvlText w:val="%1.%2.%3.%4.%5.%6."/>
      <w:lvlJc w:val="left"/>
      <w:pPr>
        <w:ind w:left="12240" w:hanging="1440"/>
      </w:pPr>
      <w:rPr>
        <w:color w:val="auto"/>
      </w:rPr>
    </w:lvl>
    <w:lvl w:ilvl="6">
      <w:start w:val="1"/>
      <w:numFmt w:val="decimal"/>
      <w:lvlText w:val="%1.%2.%3.%4.%5.%6.%7."/>
      <w:lvlJc w:val="left"/>
      <w:pPr>
        <w:ind w:left="14400" w:hanging="1440"/>
      </w:pPr>
      <w:rPr>
        <w:color w:val="auto"/>
      </w:rPr>
    </w:lvl>
    <w:lvl w:ilvl="7">
      <w:start w:val="1"/>
      <w:numFmt w:val="decimal"/>
      <w:lvlText w:val="%1.%2.%3.%4.%5.%6.%7.%8."/>
      <w:lvlJc w:val="left"/>
      <w:pPr>
        <w:ind w:left="16920" w:hanging="1800"/>
      </w:pPr>
      <w:rPr>
        <w:color w:val="auto"/>
      </w:rPr>
    </w:lvl>
    <w:lvl w:ilvl="8">
      <w:start w:val="1"/>
      <w:numFmt w:val="decimal"/>
      <w:lvlText w:val="%1.%2.%3.%4.%5.%6.%7.%8.%9."/>
      <w:lvlJc w:val="left"/>
      <w:pPr>
        <w:ind w:left="19440" w:hanging="2160"/>
      </w:pPr>
      <w:rPr>
        <w:color w:val="auto"/>
      </w:rPr>
    </w:lvl>
  </w:abstractNum>
  <w:abstractNum w:abstractNumId="23">
    <w:nsid w:val="15D11C08"/>
    <w:multiLevelType w:val="hybridMultilevel"/>
    <w:tmpl w:val="EC4001E0"/>
    <w:lvl w:ilvl="0" w:tplc="0409000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8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5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270" w:hanging="360"/>
      </w:pPr>
      <w:rPr>
        <w:rFonts w:ascii="Wingdings" w:hAnsi="Wingdings" w:hint="default"/>
      </w:rPr>
    </w:lvl>
  </w:abstractNum>
  <w:abstractNum w:abstractNumId="24">
    <w:nsid w:val="178B7111"/>
    <w:multiLevelType w:val="hybridMultilevel"/>
    <w:tmpl w:val="0712A720"/>
    <w:lvl w:ilvl="0" w:tplc="AB2403C6">
      <w:start w:val="1"/>
      <w:numFmt w:val="lowerRoman"/>
      <w:lvlText w:val="(%1)"/>
      <w:lvlJc w:val="left"/>
      <w:pPr>
        <w:ind w:left="1080" w:hanging="72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1806557F"/>
    <w:multiLevelType w:val="hybridMultilevel"/>
    <w:tmpl w:val="CE2C00F4"/>
    <w:lvl w:ilvl="0" w:tplc="0409000D">
      <w:start w:val="1"/>
      <w:numFmt w:val="bullet"/>
      <w:lvlText w:val=""/>
      <w:lvlJc w:val="left"/>
      <w:pPr>
        <w:ind w:left="4331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505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77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49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21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93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65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37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0091" w:hanging="360"/>
      </w:pPr>
      <w:rPr>
        <w:rFonts w:ascii="Wingdings" w:hAnsi="Wingdings" w:hint="default"/>
      </w:rPr>
    </w:lvl>
  </w:abstractNum>
  <w:abstractNum w:abstractNumId="26">
    <w:nsid w:val="181F12BE"/>
    <w:multiLevelType w:val="hybridMultilevel"/>
    <w:tmpl w:val="13784A64"/>
    <w:lvl w:ilvl="0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27">
    <w:nsid w:val="18791A7D"/>
    <w:multiLevelType w:val="hybridMultilevel"/>
    <w:tmpl w:val="7DB281BA"/>
    <w:lvl w:ilvl="0" w:tplc="44090001">
      <w:start w:val="1"/>
      <w:numFmt w:val="bullet"/>
      <w:lvlText w:val=""/>
      <w:lvlJc w:val="left"/>
      <w:pPr>
        <w:ind w:left="4867" w:hanging="360"/>
      </w:pPr>
      <w:rPr>
        <w:rFonts w:ascii="Symbol" w:hAnsi="Symbol" w:hint="default"/>
      </w:rPr>
    </w:lvl>
    <w:lvl w:ilvl="1" w:tplc="44090003" w:tentative="1">
      <w:start w:val="1"/>
      <w:numFmt w:val="bullet"/>
      <w:lvlText w:val="o"/>
      <w:lvlJc w:val="left"/>
      <w:pPr>
        <w:ind w:left="5587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6307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7027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7747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8467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9187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9907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10627" w:hanging="360"/>
      </w:pPr>
      <w:rPr>
        <w:rFonts w:ascii="Wingdings" w:hAnsi="Wingdings" w:hint="default"/>
      </w:rPr>
    </w:lvl>
  </w:abstractNum>
  <w:abstractNum w:abstractNumId="28">
    <w:nsid w:val="1B040D31"/>
    <w:multiLevelType w:val="hybridMultilevel"/>
    <w:tmpl w:val="1E642D16"/>
    <w:lvl w:ilvl="0" w:tplc="6E005602">
      <w:start w:val="1"/>
      <w:numFmt w:val="lowerLetter"/>
      <w:lvlText w:val="(%1)"/>
      <w:lvlJc w:val="left"/>
      <w:pPr>
        <w:ind w:left="1800" w:hanging="360"/>
      </w:pPr>
      <w:rPr>
        <w:rFonts w:hint="default"/>
        <w:b w:val="0"/>
      </w:rPr>
    </w:lvl>
    <w:lvl w:ilvl="1" w:tplc="44090019" w:tentative="1">
      <w:start w:val="1"/>
      <w:numFmt w:val="lowerLetter"/>
      <w:lvlText w:val="%2."/>
      <w:lvlJc w:val="left"/>
      <w:pPr>
        <w:ind w:left="2520" w:hanging="360"/>
      </w:pPr>
    </w:lvl>
    <w:lvl w:ilvl="2" w:tplc="4409001B" w:tentative="1">
      <w:start w:val="1"/>
      <w:numFmt w:val="lowerRoman"/>
      <w:lvlText w:val="%3."/>
      <w:lvlJc w:val="right"/>
      <w:pPr>
        <w:ind w:left="3240" w:hanging="180"/>
      </w:pPr>
    </w:lvl>
    <w:lvl w:ilvl="3" w:tplc="4409000F">
      <w:start w:val="1"/>
      <w:numFmt w:val="decimal"/>
      <w:lvlText w:val="%4."/>
      <w:lvlJc w:val="left"/>
      <w:pPr>
        <w:ind w:left="3960" w:hanging="360"/>
      </w:pPr>
    </w:lvl>
    <w:lvl w:ilvl="4" w:tplc="44090019">
      <w:start w:val="1"/>
      <w:numFmt w:val="lowerLetter"/>
      <w:lvlText w:val="%5."/>
      <w:lvlJc w:val="left"/>
      <w:pPr>
        <w:ind w:left="4680" w:hanging="360"/>
      </w:pPr>
    </w:lvl>
    <w:lvl w:ilvl="5" w:tplc="4409001B" w:tentative="1">
      <w:start w:val="1"/>
      <w:numFmt w:val="lowerRoman"/>
      <w:lvlText w:val="%6."/>
      <w:lvlJc w:val="right"/>
      <w:pPr>
        <w:ind w:left="5400" w:hanging="180"/>
      </w:pPr>
    </w:lvl>
    <w:lvl w:ilvl="6" w:tplc="4409000F" w:tentative="1">
      <w:start w:val="1"/>
      <w:numFmt w:val="decimal"/>
      <w:lvlText w:val="%7."/>
      <w:lvlJc w:val="left"/>
      <w:pPr>
        <w:ind w:left="6120" w:hanging="360"/>
      </w:pPr>
    </w:lvl>
    <w:lvl w:ilvl="7" w:tplc="44090019" w:tentative="1">
      <w:start w:val="1"/>
      <w:numFmt w:val="lowerLetter"/>
      <w:lvlText w:val="%8."/>
      <w:lvlJc w:val="left"/>
      <w:pPr>
        <w:ind w:left="6840" w:hanging="360"/>
      </w:pPr>
    </w:lvl>
    <w:lvl w:ilvl="8" w:tplc="4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9">
    <w:nsid w:val="1CD26641"/>
    <w:multiLevelType w:val="hybridMultilevel"/>
    <w:tmpl w:val="5ED20DC4"/>
    <w:lvl w:ilvl="0" w:tplc="544C6FAC">
      <w:start w:val="1"/>
      <w:numFmt w:val="lowerRoman"/>
      <w:lvlText w:val="(%1)"/>
      <w:lvlJc w:val="left"/>
      <w:pPr>
        <w:ind w:left="3060" w:hanging="720"/>
      </w:pPr>
      <w:rPr>
        <w:color w:val="000000"/>
      </w:rPr>
    </w:lvl>
    <w:lvl w:ilvl="1" w:tplc="04090019">
      <w:start w:val="1"/>
      <w:numFmt w:val="lowerLetter"/>
      <w:lvlText w:val="%2."/>
      <w:lvlJc w:val="left"/>
      <w:pPr>
        <w:ind w:left="2610" w:hanging="360"/>
      </w:pPr>
    </w:lvl>
    <w:lvl w:ilvl="2" w:tplc="2FB822DC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 w:tplc="04090019">
      <w:start w:val="1"/>
      <w:numFmt w:val="decimal"/>
      <w:lvlText w:val="%5."/>
      <w:lvlJc w:val="left"/>
      <w:pPr>
        <w:tabs>
          <w:tab w:val="num" w:pos="2880"/>
        </w:tabs>
        <w:ind w:left="2880" w:hanging="360"/>
      </w:pPr>
    </w:lvl>
    <w:lvl w:ilvl="5" w:tplc="0409001B">
      <w:start w:val="1"/>
      <w:numFmt w:val="decimal"/>
      <w:lvlText w:val="%6."/>
      <w:lvlJc w:val="left"/>
      <w:pPr>
        <w:tabs>
          <w:tab w:val="num" w:pos="3600"/>
        </w:tabs>
        <w:ind w:left="3600" w:hanging="360"/>
      </w:pPr>
    </w:lvl>
    <w:lvl w:ilvl="6" w:tplc="0409000F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040"/>
        </w:tabs>
        <w:ind w:left="5040" w:hanging="360"/>
      </w:pPr>
    </w:lvl>
    <w:lvl w:ilvl="8" w:tplc="0409001B">
      <w:start w:val="1"/>
      <w:numFmt w:val="decimal"/>
      <w:lvlText w:val="%9."/>
      <w:lvlJc w:val="left"/>
      <w:pPr>
        <w:tabs>
          <w:tab w:val="num" w:pos="5760"/>
        </w:tabs>
        <w:ind w:left="5760" w:hanging="360"/>
      </w:pPr>
    </w:lvl>
  </w:abstractNum>
  <w:abstractNum w:abstractNumId="30">
    <w:nsid w:val="1D667D87"/>
    <w:multiLevelType w:val="multilevel"/>
    <w:tmpl w:val="D3260162"/>
    <w:lvl w:ilvl="0">
      <w:start w:val="13"/>
      <w:numFmt w:val="decimal"/>
      <w:lvlText w:val="%1"/>
      <w:lvlJc w:val="left"/>
      <w:pPr>
        <w:ind w:left="660" w:hanging="660"/>
      </w:pPr>
      <w:rPr>
        <w:rFonts w:hint="default"/>
        <w:b/>
        <w:color w:val="auto"/>
      </w:rPr>
    </w:lvl>
    <w:lvl w:ilvl="1">
      <w:start w:val="1"/>
      <w:numFmt w:val="decimal"/>
      <w:lvlText w:val="%1.%2"/>
      <w:lvlJc w:val="left"/>
      <w:pPr>
        <w:ind w:left="1740" w:hanging="660"/>
      </w:pPr>
      <w:rPr>
        <w:rFonts w:hint="default"/>
        <w:b/>
        <w:color w:val="auto"/>
      </w:rPr>
    </w:lvl>
    <w:lvl w:ilvl="2">
      <w:start w:val="2"/>
      <w:numFmt w:val="decimal"/>
      <w:lvlText w:val="%1.%2.%3"/>
      <w:lvlJc w:val="left"/>
      <w:pPr>
        <w:ind w:left="2880" w:hanging="720"/>
      </w:pPr>
      <w:rPr>
        <w:rFonts w:hint="default"/>
        <w:b/>
        <w:color w:val="auto"/>
      </w:rPr>
    </w:lvl>
    <w:lvl w:ilvl="3">
      <w:start w:val="1"/>
      <w:numFmt w:val="decimal"/>
      <w:lvlText w:val="%1.%2.%3.%4"/>
      <w:lvlJc w:val="left"/>
      <w:pPr>
        <w:ind w:left="4320" w:hanging="1080"/>
      </w:pPr>
      <w:rPr>
        <w:rFonts w:hint="default"/>
        <w:b/>
        <w:color w:val="auto"/>
      </w:rPr>
    </w:lvl>
    <w:lvl w:ilvl="4">
      <w:start w:val="1"/>
      <w:numFmt w:val="decimal"/>
      <w:lvlText w:val="%1.%2.%3.%4.%5"/>
      <w:lvlJc w:val="left"/>
      <w:pPr>
        <w:ind w:left="5400" w:hanging="1080"/>
      </w:pPr>
      <w:rPr>
        <w:rFonts w:hint="default"/>
        <w:b/>
        <w:color w:val="auto"/>
      </w:rPr>
    </w:lvl>
    <w:lvl w:ilvl="5">
      <w:start w:val="1"/>
      <w:numFmt w:val="decimal"/>
      <w:lvlText w:val="%1.%2.%3.%4.%5.%6"/>
      <w:lvlJc w:val="left"/>
      <w:pPr>
        <w:ind w:left="6840" w:hanging="1440"/>
      </w:pPr>
      <w:rPr>
        <w:rFonts w:hint="default"/>
        <w:b/>
        <w:color w:val="auto"/>
      </w:rPr>
    </w:lvl>
    <w:lvl w:ilvl="6">
      <w:start w:val="1"/>
      <w:numFmt w:val="decimal"/>
      <w:lvlText w:val="%1.%2.%3.%4.%5.%6.%7"/>
      <w:lvlJc w:val="left"/>
      <w:pPr>
        <w:ind w:left="7920" w:hanging="1440"/>
      </w:pPr>
      <w:rPr>
        <w:rFonts w:hint="default"/>
        <w:b/>
        <w:color w:val="auto"/>
      </w:rPr>
    </w:lvl>
    <w:lvl w:ilvl="7">
      <w:start w:val="1"/>
      <w:numFmt w:val="decimal"/>
      <w:lvlText w:val="%1.%2.%3.%4.%5.%6.%7.%8"/>
      <w:lvlJc w:val="left"/>
      <w:pPr>
        <w:ind w:left="9360" w:hanging="1800"/>
      </w:pPr>
      <w:rPr>
        <w:rFonts w:hint="default"/>
        <w:b/>
        <w:color w:val="auto"/>
      </w:rPr>
    </w:lvl>
    <w:lvl w:ilvl="8">
      <w:start w:val="1"/>
      <w:numFmt w:val="decimal"/>
      <w:lvlText w:val="%1.%2.%3.%4.%5.%6.%7.%8.%9"/>
      <w:lvlJc w:val="left"/>
      <w:pPr>
        <w:ind w:left="10440" w:hanging="1800"/>
      </w:pPr>
      <w:rPr>
        <w:rFonts w:hint="default"/>
        <w:b/>
        <w:color w:val="auto"/>
      </w:rPr>
    </w:lvl>
  </w:abstractNum>
  <w:abstractNum w:abstractNumId="31">
    <w:nsid w:val="1D6A1A53"/>
    <w:multiLevelType w:val="hybridMultilevel"/>
    <w:tmpl w:val="79AADD78"/>
    <w:lvl w:ilvl="0" w:tplc="04090001">
      <w:start w:val="1"/>
      <w:numFmt w:val="bullet"/>
      <w:lvlText w:val=""/>
      <w:lvlJc w:val="left"/>
      <w:pPr>
        <w:ind w:left="383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455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27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99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71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43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15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87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596" w:hanging="360"/>
      </w:pPr>
      <w:rPr>
        <w:rFonts w:ascii="Wingdings" w:hAnsi="Wingdings" w:hint="default"/>
      </w:rPr>
    </w:lvl>
  </w:abstractNum>
  <w:abstractNum w:abstractNumId="32">
    <w:nsid w:val="1EF01E19"/>
    <w:multiLevelType w:val="hybridMultilevel"/>
    <w:tmpl w:val="E1ECB7D4"/>
    <w:lvl w:ilvl="0" w:tplc="64E2ACE2">
      <w:start w:val="1"/>
      <w:numFmt w:val="lowerRoman"/>
      <w:lvlText w:val="(%1)"/>
      <w:lvlJc w:val="left"/>
      <w:pPr>
        <w:ind w:left="2520" w:hanging="360"/>
      </w:pPr>
      <w:rPr>
        <w:b w:val="0"/>
        <w:color w:val="000000"/>
      </w:rPr>
    </w:lvl>
    <w:lvl w:ilvl="1" w:tplc="04090019">
      <w:start w:val="1"/>
      <w:numFmt w:val="lowerLetter"/>
      <w:lvlText w:val="%2."/>
      <w:lvlJc w:val="left"/>
      <w:pPr>
        <w:ind w:left="720" w:hanging="360"/>
      </w:pPr>
    </w:lvl>
    <w:lvl w:ilvl="2" w:tplc="0409001B">
      <w:start w:val="1"/>
      <w:numFmt w:val="lowerRoman"/>
      <w:lvlText w:val="%3."/>
      <w:lvlJc w:val="right"/>
      <w:pPr>
        <w:ind w:left="1440" w:hanging="180"/>
      </w:pPr>
    </w:lvl>
    <w:lvl w:ilvl="3" w:tplc="0409000F">
      <w:start w:val="1"/>
      <w:numFmt w:val="decimal"/>
      <w:lvlText w:val="%4."/>
      <w:lvlJc w:val="left"/>
      <w:pPr>
        <w:ind w:left="2160" w:hanging="360"/>
      </w:pPr>
    </w:lvl>
    <w:lvl w:ilvl="4" w:tplc="04090019">
      <w:start w:val="1"/>
      <w:numFmt w:val="lowerLetter"/>
      <w:lvlText w:val="%5."/>
      <w:lvlJc w:val="left"/>
      <w:pPr>
        <w:ind w:left="2880" w:hanging="360"/>
      </w:pPr>
    </w:lvl>
    <w:lvl w:ilvl="5" w:tplc="0409001B">
      <w:start w:val="1"/>
      <w:numFmt w:val="lowerRoman"/>
      <w:lvlText w:val="%6."/>
      <w:lvlJc w:val="right"/>
      <w:pPr>
        <w:ind w:left="3600" w:hanging="180"/>
      </w:pPr>
    </w:lvl>
    <w:lvl w:ilvl="6" w:tplc="0409000F">
      <w:start w:val="1"/>
      <w:numFmt w:val="decimal"/>
      <w:lvlText w:val="%7."/>
      <w:lvlJc w:val="left"/>
      <w:pPr>
        <w:ind w:left="4320" w:hanging="360"/>
      </w:pPr>
    </w:lvl>
    <w:lvl w:ilvl="7" w:tplc="04090019">
      <w:start w:val="1"/>
      <w:numFmt w:val="lowerLetter"/>
      <w:lvlText w:val="%8."/>
      <w:lvlJc w:val="left"/>
      <w:pPr>
        <w:ind w:left="5040" w:hanging="360"/>
      </w:pPr>
    </w:lvl>
    <w:lvl w:ilvl="8" w:tplc="0409001B">
      <w:start w:val="1"/>
      <w:numFmt w:val="lowerRoman"/>
      <w:lvlText w:val="%9."/>
      <w:lvlJc w:val="right"/>
      <w:pPr>
        <w:ind w:left="5760" w:hanging="180"/>
      </w:pPr>
    </w:lvl>
  </w:abstractNum>
  <w:abstractNum w:abstractNumId="33">
    <w:nsid w:val="1F28674A"/>
    <w:multiLevelType w:val="hybridMultilevel"/>
    <w:tmpl w:val="BC4A009C"/>
    <w:lvl w:ilvl="0" w:tplc="CEEE255C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1F2C053B"/>
    <w:multiLevelType w:val="hybridMultilevel"/>
    <w:tmpl w:val="BADC29CE"/>
    <w:lvl w:ilvl="0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35">
    <w:nsid w:val="1F2E6556"/>
    <w:multiLevelType w:val="hybridMultilevel"/>
    <w:tmpl w:val="5AA83360"/>
    <w:lvl w:ilvl="0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36">
    <w:nsid w:val="200A577A"/>
    <w:multiLevelType w:val="hybridMultilevel"/>
    <w:tmpl w:val="D2E40F2C"/>
    <w:lvl w:ilvl="0" w:tplc="E4148FA2">
      <w:start w:val="1"/>
      <w:numFmt w:val="lowerRoman"/>
      <w:lvlText w:val="(%1)"/>
      <w:lvlJc w:val="left"/>
      <w:pPr>
        <w:ind w:left="360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960" w:hanging="360"/>
      </w:pPr>
    </w:lvl>
    <w:lvl w:ilvl="2" w:tplc="0409001B" w:tentative="1">
      <w:start w:val="1"/>
      <w:numFmt w:val="lowerRoman"/>
      <w:lvlText w:val="%3."/>
      <w:lvlJc w:val="right"/>
      <w:pPr>
        <w:ind w:left="4680" w:hanging="180"/>
      </w:pPr>
    </w:lvl>
    <w:lvl w:ilvl="3" w:tplc="0409000F" w:tentative="1">
      <w:start w:val="1"/>
      <w:numFmt w:val="decimal"/>
      <w:lvlText w:val="%4."/>
      <w:lvlJc w:val="left"/>
      <w:pPr>
        <w:ind w:left="5400" w:hanging="360"/>
      </w:pPr>
    </w:lvl>
    <w:lvl w:ilvl="4" w:tplc="04090019" w:tentative="1">
      <w:start w:val="1"/>
      <w:numFmt w:val="lowerLetter"/>
      <w:lvlText w:val="%5."/>
      <w:lvlJc w:val="left"/>
      <w:pPr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37">
    <w:nsid w:val="20AA41F9"/>
    <w:multiLevelType w:val="hybridMultilevel"/>
    <w:tmpl w:val="3DE4B9CE"/>
    <w:lvl w:ilvl="0" w:tplc="04090001">
      <w:start w:val="1"/>
      <w:numFmt w:val="bullet"/>
      <w:lvlText w:val=""/>
      <w:lvlJc w:val="left"/>
      <w:pPr>
        <w:tabs>
          <w:tab w:val="num" w:pos="2790"/>
        </w:tabs>
        <w:ind w:left="279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3510"/>
        </w:tabs>
        <w:ind w:left="351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4230"/>
        </w:tabs>
        <w:ind w:left="42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950"/>
        </w:tabs>
        <w:ind w:left="49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670"/>
        </w:tabs>
        <w:ind w:left="56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6390"/>
        </w:tabs>
        <w:ind w:left="63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7110"/>
        </w:tabs>
        <w:ind w:left="71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830"/>
        </w:tabs>
        <w:ind w:left="78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8550"/>
        </w:tabs>
        <w:ind w:left="8550" w:hanging="360"/>
      </w:pPr>
      <w:rPr>
        <w:rFonts w:ascii="Wingdings" w:hAnsi="Wingdings" w:hint="default"/>
      </w:rPr>
    </w:lvl>
  </w:abstractNum>
  <w:abstractNum w:abstractNumId="38">
    <w:nsid w:val="22001056"/>
    <w:multiLevelType w:val="hybridMultilevel"/>
    <w:tmpl w:val="EE248B26"/>
    <w:lvl w:ilvl="0" w:tplc="CBFE548C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23B57F55"/>
    <w:multiLevelType w:val="hybridMultilevel"/>
    <w:tmpl w:val="883A811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>
    <w:nsid w:val="251F419A"/>
    <w:multiLevelType w:val="hybridMultilevel"/>
    <w:tmpl w:val="C83ADC0E"/>
    <w:lvl w:ilvl="0" w:tplc="0409000F">
      <w:start w:val="9"/>
      <w:numFmt w:val="lowerLetter"/>
      <w:lvlText w:val="(%1)"/>
      <w:lvlJc w:val="left"/>
      <w:pPr>
        <w:ind w:left="2610" w:hanging="360"/>
      </w:pPr>
    </w:lvl>
    <w:lvl w:ilvl="1" w:tplc="04090019">
      <w:start w:val="1"/>
      <w:numFmt w:val="lowerLetter"/>
      <w:lvlText w:val="%2."/>
      <w:lvlJc w:val="left"/>
      <w:pPr>
        <w:ind w:left="2250" w:hanging="360"/>
      </w:pPr>
    </w:lvl>
    <w:lvl w:ilvl="2" w:tplc="0409001B">
      <w:start w:val="1"/>
      <w:numFmt w:val="lowerRoman"/>
      <w:lvlText w:val="%3."/>
      <w:lvlJc w:val="right"/>
      <w:pPr>
        <w:ind w:left="2970" w:hanging="180"/>
      </w:pPr>
    </w:lvl>
    <w:lvl w:ilvl="3" w:tplc="0409000F">
      <w:start w:val="1"/>
      <w:numFmt w:val="decimal"/>
      <w:lvlText w:val="%4."/>
      <w:lvlJc w:val="left"/>
      <w:pPr>
        <w:ind w:left="3690" w:hanging="360"/>
      </w:pPr>
    </w:lvl>
    <w:lvl w:ilvl="4" w:tplc="04090019">
      <w:start w:val="1"/>
      <w:numFmt w:val="lowerLetter"/>
      <w:lvlText w:val="%5."/>
      <w:lvlJc w:val="left"/>
      <w:pPr>
        <w:ind w:left="4410" w:hanging="360"/>
      </w:pPr>
    </w:lvl>
    <w:lvl w:ilvl="5" w:tplc="0409001B">
      <w:start w:val="1"/>
      <w:numFmt w:val="lowerRoman"/>
      <w:lvlText w:val="%6."/>
      <w:lvlJc w:val="right"/>
      <w:pPr>
        <w:ind w:left="5130" w:hanging="180"/>
      </w:pPr>
    </w:lvl>
    <w:lvl w:ilvl="6" w:tplc="0409000F">
      <w:start w:val="1"/>
      <w:numFmt w:val="decimal"/>
      <w:lvlText w:val="%7."/>
      <w:lvlJc w:val="left"/>
      <w:pPr>
        <w:ind w:left="5850" w:hanging="360"/>
      </w:pPr>
    </w:lvl>
    <w:lvl w:ilvl="7" w:tplc="04090019">
      <w:start w:val="1"/>
      <w:numFmt w:val="lowerLetter"/>
      <w:lvlText w:val="%8."/>
      <w:lvlJc w:val="left"/>
      <w:pPr>
        <w:ind w:left="6570" w:hanging="360"/>
      </w:pPr>
    </w:lvl>
    <w:lvl w:ilvl="8" w:tplc="0409001B">
      <w:start w:val="1"/>
      <w:numFmt w:val="lowerRoman"/>
      <w:lvlText w:val="%9."/>
      <w:lvlJc w:val="right"/>
      <w:pPr>
        <w:ind w:left="7290" w:hanging="180"/>
      </w:pPr>
    </w:lvl>
  </w:abstractNum>
  <w:abstractNum w:abstractNumId="41">
    <w:nsid w:val="252A7024"/>
    <w:multiLevelType w:val="hybridMultilevel"/>
    <w:tmpl w:val="3508EA46"/>
    <w:lvl w:ilvl="0" w:tplc="1D2C7362">
      <w:start w:val="1"/>
      <w:numFmt w:val="lowerRoman"/>
      <w:lvlText w:val="(%1)"/>
      <w:lvlJc w:val="left"/>
      <w:pPr>
        <w:ind w:left="2880" w:hanging="720"/>
      </w:pPr>
      <w:rPr>
        <w:rFonts w:hint="default"/>
        <w:b w:val="0"/>
        <w:i w:val="0"/>
      </w:rPr>
    </w:lvl>
    <w:lvl w:ilvl="1" w:tplc="44090019">
      <w:start w:val="1"/>
      <w:numFmt w:val="lowerLetter"/>
      <w:lvlText w:val="%2."/>
      <w:lvlJc w:val="left"/>
      <w:pPr>
        <w:ind w:left="3240" w:hanging="360"/>
      </w:pPr>
    </w:lvl>
    <w:lvl w:ilvl="2" w:tplc="4409001B">
      <w:start w:val="1"/>
      <w:numFmt w:val="lowerRoman"/>
      <w:lvlText w:val="%3."/>
      <w:lvlJc w:val="right"/>
      <w:pPr>
        <w:ind w:left="3960" w:hanging="180"/>
      </w:pPr>
    </w:lvl>
    <w:lvl w:ilvl="3" w:tplc="4409000F" w:tentative="1">
      <w:start w:val="1"/>
      <w:numFmt w:val="decimal"/>
      <w:lvlText w:val="%4."/>
      <w:lvlJc w:val="left"/>
      <w:pPr>
        <w:ind w:left="4680" w:hanging="360"/>
      </w:pPr>
    </w:lvl>
    <w:lvl w:ilvl="4" w:tplc="44090019" w:tentative="1">
      <w:start w:val="1"/>
      <w:numFmt w:val="lowerLetter"/>
      <w:lvlText w:val="%5."/>
      <w:lvlJc w:val="left"/>
      <w:pPr>
        <w:ind w:left="5400" w:hanging="360"/>
      </w:pPr>
    </w:lvl>
    <w:lvl w:ilvl="5" w:tplc="4409001B" w:tentative="1">
      <w:start w:val="1"/>
      <w:numFmt w:val="lowerRoman"/>
      <w:lvlText w:val="%6."/>
      <w:lvlJc w:val="right"/>
      <w:pPr>
        <w:ind w:left="6120" w:hanging="180"/>
      </w:pPr>
    </w:lvl>
    <w:lvl w:ilvl="6" w:tplc="4409000F" w:tentative="1">
      <w:start w:val="1"/>
      <w:numFmt w:val="decimal"/>
      <w:lvlText w:val="%7."/>
      <w:lvlJc w:val="left"/>
      <w:pPr>
        <w:ind w:left="6840" w:hanging="360"/>
      </w:pPr>
    </w:lvl>
    <w:lvl w:ilvl="7" w:tplc="44090019" w:tentative="1">
      <w:start w:val="1"/>
      <w:numFmt w:val="lowerLetter"/>
      <w:lvlText w:val="%8."/>
      <w:lvlJc w:val="left"/>
      <w:pPr>
        <w:ind w:left="7560" w:hanging="360"/>
      </w:pPr>
    </w:lvl>
    <w:lvl w:ilvl="8" w:tplc="4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42">
    <w:nsid w:val="26AF4D6F"/>
    <w:multiLevelType w:val="hybridMultilevel"/>
    <w:tmpl w:val="B6E042D8"/>
    <w:lvl w:ilvl="0" w:tplc="31CE149E">
      <w:start w:val="1"/>
      <w:numFmt w:val="decimal"/>
      <w:lvlText w:val="%1."/>
      <w:lvlJc w:val="left"/>
      <w:pPr>
        <w:ind w:left="1170" w:hanging="360"/>
      </w:pPr>
    </w:lvl>
    <w:lvl w:ilvl="1" w:tplc="04090019">
      <w:start w:val="1"/>
      <w:numFmt w:val="lowerLetter"/>
      <w:lvlText w:val="%2."/>
      <w:lvlJc w:val="left"/>
      <w:pPr>
        <w:ind w:left="1890" w:hanging="360"/>
      </w:pPr>
    </w:lvl>
    <w:lvl w:ilvl="2" w:tplc="0409001B">
      <w:start w:val="1"/>
      <w:numFmt w:val="lowerRoman"/>
      <w:lvlText w:val="%3."/>
      <w:lvlJc w:val="right"/>
      <w:pPr>
        <w:ind w:left="2610" w:hanging="180"/>
      </w:pPr>
    </w:lvl>
    <w:lvl w:ilvl="3" w:tplc="0409000F">
      <w:start w:val="1"/>
      <w:numFmt w:val="decimal"/>
      <w:lvlText w:val="%4."/>
      <w:lvlJc w:val="left"/>
      <w:pPr>
        <w:ind w:left="3330" w:hanging="360"/>
      </w:pPr>
    </w:lvl>
    <w:lvl w:ilvl="4" w:tplc="04090019">
      <w:start w:val="1"/>
      <w:numFmt w:val="lowerLetter"/>
      <w:lvlText w:val="%5."/>
      <w:lvlJc w:val="left"/>
      <w:pPr>
        <w:ind w:left="4050" w:hanging="360"/>
      </w:pPr>
    </w:lvl>
    <w:lvl w:ilvl="5" w:tplc="0409001B">
      <w:start w:val="1"/>
      <w:numFmt w:val="lowerRoman"/>
      <w:lvlText w:val="%6."/>
      <w:lvlJc w:val="right"/>
      <w:pPr>
        <w:ind w:left="4770" w:hanging="180"/>
      </w:pPr>
    </w:lvl>
    <w:lvl w:ilvl="6" w:tplc="0409000F">
      <w:start w:val="1"/>
      <w:numFmt w:val="decimal"/>
      <w:lvlText w:val="%7."/>
      <w:lvlJc w:val="left"/>
      <w:pPr>
        <w:ind w:left="5490" w:hanging="360"/>
      </w:pPr>
    </w:lvl>
    <w:lvl w:ilvl="7" w:tplc="04090019">
      <w:start w:val="1"/>
      <w:numFmt w:val="lowerLetter"/>
      <w:lvlText w:val="%8."/>
      <w:lvlJc w:val="left"/>
      <w:pPr>
        <w:ind w:left="6210" w:hanging="360"/>
      </w:pPr>
    </w:lvl>
    <w:lvl w:ilvl="8" w:tplc="0409001B">
      <w:start w:val="1"/>
      <w:numFmt w:val="lowerRoman"/>
      <w:lvlText w:val="%9."/>
      <w:lvlJc w:val="right"/>
      <w:pPr>
        <w:ind w:left="6930" w:hanging="180"/>
      </w:pPr>
    </w:lvl>
  </w:abstractNum>
  <w:abstractNum w:abstractNumId="43">
    <w:nsid w:val="27051C46"/>
    <w:multiLevelType w:val="hybridMultilevel"/>
    <w:tmpl w:val="1EB67F7E"/>
    <w:lvl w:ilvl="0" w:tplc="2E247A10">
      <w:start w:val="1"/>
      <w:numFmt w:val="lowerLetter"/>
      <w:lvlText w:val="(%1)"/>
      <w:lvlJc w:val="left"/>
      <w:pPr>
        <w:ind w:left="3195" w:hanging="360"/>
      </w:pPr>
      <w:rPr>
        <w:rFonts w:hint="default"/>
        <w:color w:val="auto"/>
      </w:rPr>
    </w:lvl>
    <w:lvl w:ilvl="1" w:tplc="44090019" w:tentative="1">
      <w:start w:val="1"/>
      <w:numFmt w:val="lowerLetter"/>
      <w:lvlText w:val="%2."/>
      <w:lvlJc w:val="left"/>
      <w:pPr>
        <w:ind w:left="3915" w:hanging="360"/>
      </w:pPr>
    </w:lvl>
    <w:lvl w:ilvl="2" w:tplc="4409001B" w:tentative="1">
      <w:start w:val="1"/>
      <w:numFmt w:val="lowerRoman"/>
      <w:lvlText w:val="%3."/>
      <w:lvlJc w:val="right"/>
      <w:pPr>
        <w:ind w:left="4635" w:hanging="180"/>
      </w:pPr>
    </w:lvl>
    <w:lvl w:ilvl="3" w:tplc="4409000F" w:tentative="1">
      <w:start w:val="1"/>
      <w:numFmt w:val="decimal"/>
      <w:lvlText w:val="%4."/>
      <w:lvlJc w:val="left"/>
      <w:pPr>
        <w:ind w:left="5355" w:hanging="360"/>
      </w:pPr>
    </w:lvl>
    <w:lvl w:ilvl="4" w:tplc="44090019" w:tentative="1">
      <w:start w:val="1"/>
      <w:numFmt w:val="lowerLetter"/>
      <w:lvlText w:val="%5."/>
      <w:lvlJc w:val="left"/>
      <w:pPr>
        <w:ind w:left="6075" w:hanging="360"/>
      </w:pPr>
    </w:lvl>
    <w:lvl w:ilvl="5" w:tplc="4409001B" w:tentative="1">
      <w:start w:val="1"/>
      <w:numFmt w:val="lowerRoman"/>
      <w:lvlText w:val="%6."/>
      <w:lvlJc w:val="right"/>
      <w:pPr>
        <w:ind w:left="6795" w:hanging="180"/>
      </w:pPr>
    </w:lvl>
    <w:lvl w:ilvl="6" w:tplc="4409000F" w:tentative="1">
      <w:start w:val="1"/>
      <w:numFmt w:val="decimal"/>
      <w:lvlText w:val="%7."/>
      <w:lvlJc w:val="left"/>
      <w:pPr>
        <w:ind w:left="7515" w:hanging="360"/>
      </w:pPr>
    </w:lvl>
    <w:lvl w:ilvl="7" w:tplc="44090019" w:tentative="1">
      <w:start w:val="1"/>
      <w:numFmt w:val="lowerLetter"/>
      <w:lvlText w:val="%8."/>
      <w:lvlJc w:val="left"/>
      <w:pPr>
        <w:ind w:left="8235" w:hanging="360"/>
      </w:pPr>
    </w:lvl>
    <w:lvl w:ilvl="8" w:tplc="4409001B" w:tentative="1">
      <w:start w:val="1"/>
      <w:numFmt w:val="lowerRoman"/>
      <w:lvlText w:val="%9."/>
      <w:lvlJc w:val="right"/>
      <w:pPr>
        <w:ind w:left="8955" w:hanging="180"/>
      </w:pPr>
    </w:lvl>
  </w:abstractNum>
  <w:abstractNum w:abstractNumId="44">
    <w:nsid w:val="286A2EED"/>
    <w:multiLevelType w:val="hybridMultilevel"/>
    <w:tmpl w:val="EC7CECFC"/>
    <w:lvl w:ilvl="0" w:tplc="BDAC0050">
      <w:start w:val="1"/>
      <w:numFmt w:val="lowerLetter"/>
      <w:lvlText w:val="(%1)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28865F97"/>
    <w:multiLevelType w:val="hybridMultilevel"/>
    <w:tmpl w:val="66FC45DE"/>
    <w:lvl w:ilvl="0" w:tplc="4409000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1" w:tplc="4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729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801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8730" w:hanging="360"/>
      </w:pPr>
      <w:rPr>
        <w:rFonts w:ascii="Wingdings" w:hAnsi="Wingdings" w:hint="default"/>
      </w:rPr>
    </w:lvl>
  </w:abstractNum>
  <w:abstractNum w:abstractNumId="46">
    <w:nsid w:val="289211D7"/>
    <w:multiLevelType w:val="hybridMultilevel"/>
    <w:tmpl w:val="D244105A"/>
    <w:lvl w:ilvl="0" w:tplc="AB2403C6">
      <w:start w:val="1"/>
      <w:numFmt w:val="lowerRoman"/>
      <w:lvlText w:val="(%1)"/>
      <w:lvlJc w:val="left"/>
      <w:pPr>
        <w:ind w:left="396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4680" w:hanging="360"/>
      </w:pPr>
    </w:lvl>
    <w:lvl w:ilvl="2" w:tplc="4409001B" w:tentative="1">
      <w:start w:val="1"/>
      <w:numFmt w:val="lowerRoman"/>
      <w:lvlText w:val="%3."/>
      <w:lvlJc w:val="right"/>
      <w:pPr>
        <w:ind w:left="5400" w:hanging="180"/>
      </w:pPr>
    </w:lvl>
    <w:lvl w:ilvl="3" w:tplc="4409000F" w:tentative="1">
      <w:start w:val="1"/>
      <w:numFmt w:val="decimal"/>
      <w:lvlText w:val="%4."/>
      <w:lvlJc w:val="left"/>
      <w:pPr>
        <w:ind w:left="6120" w:hanging="360"/>
      </w:pPr>
    </w:lvl>
    <w:lvl w:ilvl="4" w:tplc="44090019" w:tentative="1">
      <w:start w:val="1"/>
      <w:numFmt w:val="lowerLetter"/>
      <w:lvlText w:val="%5."/>
      <w:lvlJc w:val="left"/>
      <w:pPr>
        <w:ind w:left="6840" w:hanging="360"/>
      </w:pPr>
    </w:lvl>
    <w:lvl w:ilvl="5" w:tplc="4409001B" w:tentative="1">
      <w:start w:val="1"/>
      <w:numFmt w:val="lowerRoman"/>
      <w:lvlText w:val="%6."/>
      <w:lvlJc w:val="right"/>
      <w:pPr>
        <w:ind w:left="7560" w:hanging="180"/>
      </w:pPr>
    </w:lvl>
    <w:lvl w:ilvl="6" w:tplc="4409000F" w:tentative="1">
      <w:start w:val="1"/>
      <w:numFmt w:val="decimal"/>
      <w:lvlText w:val="%7."/>
      <w:lvlJc w:val="left"/>
      <w:pPr>
        <w:ind w:left="8280" w:hanging="360"/>
      </w:pPr>
    </w:lvl>
    <w:lvl w:ilvl="7" w:tplc="44090019" w:tentative="1">
      <w:start w:val="1"/>
      <w:numFmt w:val="lowerLetter"/>
      <w:lvlText w:val="%8."/>
      <w:lvlJc w:val="left"/>
      <w:pPr>
        <w:ind w:left="9000" w:hanging="360"/>
      </w:pPr>
    </w:lvl>
    <w:lvl w:ilvl="8" w:tplc="4409001B" w:tentative="1">
      <w:start w:val="1"/>
      <w:numFmt w:val="lowerRoman"/>
      <w:lvlText w:val="%9."/>
      <w:lvlJc w:val="right"/>
      <w:pPr>
        <w:ind w:left="9720" w:hanging="180"/>
      </w:pPr>
    </w:lvl>
  </w:abstractNum>
  <w:abstractNum w:abstractNumId="47">
    <w:nsid w:val="2936242C"/>
    <w:multiLevelType w:val="multilevel"/>
    <w:tmpl w:val="E4F6456E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48">
    <w:nsid w:val="29B5426A"/>
    <w:multiLevelType w:val="hybridMultilevel"/>
    <w:tmpl w:val="3620F7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>
    <w:nsid w:val="29C778D6"/>
    <w:multiLevelType w:val="multilevel"/>
    <w:tmpl w:val="E5A0B46C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25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50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5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97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2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69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9080" w:hanging="1800"/>
      </w:pPr>
      <w:rPr>
        <w:rFonts w:hint="default"/>
      </w:rPr>
    </w:lvl>
  </w:abstractNum>
  <w:abstractNum w:abstractNumId="50">
    <w:nsid w:val="2AD55C90"/>
    <w:multiLevelType w:val="hybridMultilevel"/>
    <w:tmpl w:val="6608D254"/>
    <w:lvl w:ilvl="0" w:tplc="56AC99C0">
      <w:start w:val="1"/>
      <w:numFmt w:val="lowerLetter"/>
      <w:lvlText w:val="(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51">
    <w:nsid w:val="2CA565C0"/>
    <w:multiLevelType w:val="hybridMultilevel"/>
    <w:tmpl w:val="EA402386"/>
    <w:lvl w:ilvl="0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7200"/>
        </w:tabs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920"/>
        </w:tabs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8640"/>
        </w:tabs>
        <w:ind w:left="8640" w:hanging="360"/>
      </w:pPr>
      <w:rPr>
        <w:rFonts w:ascii="Wingdings" w:hAnsi="Wingdings" w:hint="default"/>
      </w:rPr>
    </w:lvl>
  </w:abstractNum>
  <w:abstractNum w:abstractNumId="52">
    <w:nsid w:val="2E8F5C85"/>
    <w:multiLevelType w:val="multilevel"/>
    <w:tmpl w:val="6C7068B4"/>
    <w:lvl w:ilvl="0">
      <w:start w:val="53"/>
      <w:numFmt w:val="decimal"/>
      <w:lvlText w:val="%1."/>
      <w:lvlJc w:val="left"/>
      <w:pPr>
        <w:ind w:left="480" w:hanging="480"/>
      </w:pPr>
    </w:lvl>
    <w:lvl w:ilvl="1">
      <w:start w:val="1"/>
      <w:numFmt w:val="decimal"/>
      <w:lvlText w:val="%1.%2."/>
      <w:lvlJc w:val="left"/>
      <w:pPr>
        <w:ind w:left="1530" w:hanging="720"/>
      </w:pPr>
    </w:lvl>
    <w:lvl w:ilvl="2">
      <w:start w:val="1"/>
      <w:numFmt w:val="decimal"/>
      <w:lvlText w:val="%1.%2.%3."/>
      <w:lvlJc w:val="left"/>
      <w:pPr>
        <w:ind w:left="2340" w:hanging="720"/>
      </w:pPr>
    </w:lvl>
    <w:lvl w:ilvl="3">
      <w:start w:val="1"/>
      <w:numFmt w:val="decimal"/>
      <w:lvlText w:val="%1.%2.%3.%4."/>
      <w:lvlJc w:val="left"/>
      <w:pPr>
        <w:ind w:left="3510" w:hanging="1080"/>
      </w:pPr>
    </w:lvl>
    <w:lvl w:ilvl="4">
      <w:start w:val="1"/>
      <w:numFmt w:val="decimal"/>
      <w:lvlText w:val="%1.%2.%3.%4.%5."/>
      <w:lvlJc w:val="left"/>
      <w:pPr>
        <w:ind w:left="4320" w:hanging="1080"/>
      </w:pPr>
    </w:lvl>
    <w:lvl w:ilvl="5">
      <w:start w:val="1"/>
      <w:numFmt w:val="decimal"/>
      <w:lvlText w:val="%1.%2.%3.%4.%5.%6."/>
      <w:lvlJc w:val="left"/>
      <w:pPr>
        <w:ind w:left="5490" w:hanging="1440"/>
      </w:pPr>
    </w:lvl>
    <w:lvl w:ilvl="6">
      <w:start w:val="1"/>
      <w:numFmt w:val="decimal"/>
      <w:lvlText w:val="%1.%2.%3.%4.%5.%6.%7."/>
      <w:lvlJc w:val="left"/>
      <w:pPr>
        <w:ind w:left="6300" w:hanging="1440"/>
      </w:pPr>
    </w:lvl>
    <w:lvl w:ilvl="7">
      <w:start w:val="1"/>
      <w:numFmt w:val="decimal"/>
      <w:lvlText w:val="%1.%2.%3.%4.%5.%6.%7.%8."/>
      <w:lvlJc w:val="left"/>
      <w:pPr>
        <w:ind w:left="7470" w:hanging="1800"/>
      </w:pPr>
    </w:lvl>
    <w:lvl w:ilvl="8">
      <w:start w:val="1"/>
      <w:numFmt w:val="decimal"/>
      <w:lvlText w:val="%1.%2.%3.%4.%5.%6.%7.%8.%9."/>
      <w:lvlJc w:val="left"/>
      <w:pPr>
        <w:ind w:left="8280" w:hanging="1800"/>
      </w:pPr>
    </w:lvl>
  </w:abstractNum>
  <w:abstractNum w:abstractNumId="53">
    <w:nsid w:val="31315B18"/>
    <w:multiLevelType w:val="multilevel"/>
    <w:tmpl w:val="E2C41C92"/>
    <w:lvl w:ilvl="0">
      <w:start w:val="53"/>
      <w:numFmt w:val="decimal"/>
      <w:lvlText w:val="%1"/>
      <w:lvlJc w:val="left"/>
      <w:pPr>
        <w:ind w:left="660" w:hanging="660"/>
      </w:pPr>
    </w:lvl>
    <w:lvl w:ilvl="1">
      <w:start w:val="2"/>
      <w:numFmt w:val="decimal"/>
      <w:lvlText w:val="%1.%2"/>
      <w:lvlJc w:val="left"/>
      <w:pPr>
        <w:ind w:left="1740" w:hanging="660"/>
      </w:pPr>
    </w:lvl>
    <w:lvl w:ilvl="2">
      <w:start w:val="5"/>
      <w:numFmt w:val="decimal"/>
      <w:lvlText w:val="%1.%2.%3"/>
      <w:lvlJc w:val="left"/>
      <w:pPr>
        <w:ind w:left="2160" w:hanging="720"/>
      </w:pPr>
    </w:lvl>
    <w:lvl w:ilvl="3">
      <w:start w:val="1"/>
      <w:numFmt w:val="decimal"/>
      <w:lvlText w:val="%1.%2.%3.%4"/>
      <w:lvlJc w:val="left"/>
      <w:pPr>
        <w:ind w:left="4320" w:hanging="1080"/>
      </w:pPr>
    </w:lvl>
    <w:lvl w:ilvl="4">
      <w:start w:val="1"/>
      <w:numFmt w:val="decimal"/>
      <w:lvlText w:val="%1.%2.%3.%4.%5"/>
      <w:lvlJc w:val="left"/>
      <w:pPr>
        <w:ind w:left="5400" w:hanging="1080"/>
      </w:pPr>
    </w:lvl>
    <w:lvl w:ilvl="5">
      <w:start w:val="1"/>
      <w:numFmt w:val="decimal"/>
      <w:lvlText w:val="%1.%2.%3.%4.%5.%6"/>
      <w:lvlJc w:val="left"/>
      <w:pPr>
        <w:ind w:left="6840" w:hanging="1440"/>
      </w:pPr>
    </w:lvl>
    <w:lvl w:ilvl="6">
      <w:start w:val="1"/>
      <w:numFmt w:val="decimal"/>
      <w:lvlText w:val="%1.%2.%3.%4.%5.%6.%7"/>
      <w:lvlJc w:val="left"/>
      <w:pPr>
        <w:ind w:left="7920" w:hanging="1440"/>
      </w:pPr>
    </w:lvl>
    <w:lvl w:ilvl="7">
      <w:start w:val="1"/>
      <w:numFmt w:val="decimal"/>
      <w:lvlText w:val="%1.%2.%3.%4.%5.%6.%7.%8"/>
      <w:lvlJc w:val="left"/>
      <w:pPr>
        <w:ind w:left="9360" w:hanging="1800"/>
      </w:pPr>
    </w:lvl>
    <w:lvl w:ilvl="8">
      <w:start w:val="1"/>
      <w:numFmt w:val="decimal"/>
      <w:lvlText w:val="%1.%2.%3.%4.%5.%6.%7.%8.%9"/>
      <w:lvlJc w:val="left"/>
      <w:pPr>
        <w:ind w:left="10440" w:hanging="1800"/>
      </w:pPr>
    </w:lvl>
  </w:abstractNum>
  <w:abstractNum w:abstractNumId="54">
    <w:nsid w:val="31513BBC"/>
    <w:multiLevelType w:val="hybridMultilevel"/>
    <w:tmpl w:val="258A9006"/>
    <w:lvl w:ilvl="0" w:tplc="FFFFFFFF">
      <w:start w:val="1"/>
      <w:numFmt w:val="lowerLetter"/>
      <w:lvlText w:val="(%1)"/>
      <w:lvlJc w:val="left"/>
      <w:pPr>
        <w:ind w:left="360" w:hanging="360"/>
      </w:pPr>
    </w:lvl>
    <w:lvl w:ilvl="1" w:tplc="FFFFFFFF">
      <w:start w:val="1"/>
      <w:numFmt w:val="lowerLetter"/>
      <w:lvlText w:val="%2."/>
      <w:lvlJc w:val="left"/>
      <w:pPr>
        <w:ind w:left="1080" w:hanging="360"/>
      </w:pPr>
    </w:lvl>
    <w:lvl w:ilvl="2" w:tplc="FFFFFFFF">
      <w:start w:val="1"/>
      <w:numFmt w:val="lowerRoman"/>
      <w:lvlText w:val="%3."/>
      <w:lvlJc w:val="right"/>
      <w:pPr>
        <w:ind w:left="1800" w:hanging="180"/>
      </w:pPr>
    </w:lvl>
    <w:lvl w:ilvl="3" w:tplc="FFFFFFFF">
      <w:start w:val="1"/>
      <w:numFmt w:val="decimal"/>
      <w:lvlText w:val="%4."/>
      <w:lvlJc w:val="left"/>
      <w:pPr>
        <w:ind w:left="2520" w:hanging="360"/>
      </w:pPr>
    </w:lvl>
    <w:lvl w:ilvl="4" w:tplc="FFFFFFFF">
      <w:start w:val="1"/>
      <w:numFmt w:val="lowerLetter"/>
      <w:lvlText w:val="%5."/>
      <w:lvlJc w:val="left"/>
      <w:pPr>
        <w:ind w:left="3240" w:hanging="360"/>
      </w:pPr>
    </w:lvl>
    <w:lvl w:ilvl="5" w:tplc="FFFFFFFF">
      <w:start w:val="1"/>
      <w:numFmt w:val="lowerRoman"/>
      <w:lvlText w:val="%6."/>
      <w:lvlJc w:val="right"/>
      <w:pPr>
        <w:ind w:left="3960" w:hanging="180"/>
      </w:pPr>
    </w:lvl>
    <w:lvl w:ilvl="6" w:tplc="FFFFFFFF">
      <w:start w:val="1"/>
      <w:numFmt w:val="decimal"/>
      <w:lvlText w:val="%7."/>
      <w:lvlJc w:val="left"/>
      <w:pPr>
        <w:ind w:left="4680" w:hanging="360"/>
      </w:pPr>
    </w:lvl>
    <w:lvl w:ilvl="7" w:tplc="FFFFFFFF">
      <w:start w:val="1"/>
      <w:numFmt w:val="lowerLetter"/>
      <w:lvlText w:val="%8."/>
      <w:lvlJc w:val="left"/>
      <w:pPr>
        <w:ind w:left="5400" w:hanging="360"/>
      </w:pPr>
    </w:lvl>
    <w:lvl w:ilvl="8" w:tplc="FFFFFFFF">
      <w:start w:val="1"/>
      <w:numFmt w:val="lowerRoman"/>
      <w:lvlText w:val="%9."/>
      <w:lvlJc w:val="right"/>
      <w:pPr>
        <w:ind w:left="6120" w:hanging="180"/>
      </w:pPr>
    </w:lvl>
  </w:abstractNum>
  <w:abstractNum w:abstractNumId="55">
    <w:nsid w:val="3155483D"/>
    <w:multiLevelType w:val="hybridMultilevel"/>
    <w:tmpl w:val="353CAE1A"/>
    <w:lvl w:ilvl="0" w:tplc="FD66C47A">
      <w:start w:val="1"/>
      <w:numFmt w:val="lowerRoman"/>
      <w:lvlText w:val="(%1)"/>
      <w:lvlJc w:val="left"/>
      <w:pPr>
        <w:ind w:left="3555" w:hanging="720"/>
      </w:pPr>
      <w:rPr>
        <w:rFonts w:hint="default"/>
        <w:color w:val="auto"/>
      </w:rPr>
    </w:lvl>
    <w:lvl w:ilvl="1" w:tplc="44090019">
      <w:start w:val="1"/>
      <w:numFmt w:val="lowerLetter"/>
      <w:lvlText w:val="%2."/>
      <w:lvlJc w:val="left"/>
      <w:pPr>
        <w:ind w:left="3915" w:hanging="360"/>
      </w:pPr>
    </w:lvl>
    <w:lvl w:ilvl="2" w:tplc="C9B48E68">
      <w:start w:val="1"/>
      <w:numFmt w:val="lowerLetter"/>
      <w:lvlText w:val="(%3)"/>
      <w:lvlJc w:val="left"/>
      <w:pPr>
        <w:tabs>
          <w:tab w:val="num" w:pos="4815"/>
        </w:tabs>
        <w:ind w:left="4815" w:hanging="360"/>
      </w:pPr>
      <w:rPr>
        <w:rFonts w:hint="default"/>
        <w:b w:val="0"/>
      </w:rPr>
    </w:lvl>
    <w:lvl w:ilvl="3" w:tplc="4409000F" w:tentative="1">
      <w:start w:val="1"/>
      <w:numFmt w:val="decimal"/>
      <w:lvlText w:val="%4."/>
      <w:lvlJc w:val="left"/>
      <w:pPr>
        <w:ind w:left="5355" w:hanging="360"/>
      </w:pPr>
    </w:lvl>
    <w:lvl w:ilvl="4" w:tplc="44090019" w:tentative="1">
      <w:start w:val="1"/>
      <w:numFmt w:val="lowerLetter"/>
      <w:lvlText w:val="%5."/>
      <w:lvlJc w:val="left"/>
      <w:pPr>
        <w:ind w:left="6075" w:hanging="360"/>
      </w:pPr>
    </w:lvl>
    <w:lvl w:ilvl="5" w:tplc="4409001B" w:tentative="1">
      <w:start w:val="1"/>
      <w:numFmt w:val="lowerRoman"/>
      <w:lvlText w:val="%6."/>
      <w:lvlJc w:val="right"/>
      <w:pPr>
        <w:ind w:left="6795" w:hanging="180"/>
      </w:pPr>
    </w:lvl>
    <w:lvl w:ilvl="6" w:tplc="4409000F" w:tentative="1">
      <w:start w:val="1"/>
      <w:numFmt w:val="decimal"/>
      <w:lvlText w:val="%7."/>
      <w:lvlJc w:val="left"/>
      <w:pPr>
        <w:ind w:left="7515" w:hanging="360"/>
      </w:pPr>
    </w:lvl>
    <w:lvl w:ilvl="7" w:tplc="44090019" w:tentative="1">
      <w:start w:val="1"/>
      <w:numFmt w:val="lowerLetter"/>
      <w:lvlText w:val="%8."/>
      <w:lvlJc w:val="left"/>
      <w:pPr>
        <w:ind w:left="8235" w:hanging="360"/>
      </w:pPr>
    </w:lvl>
    <w:lvl w:ilvl="8" w:tplc="4409001B" w:tentative="1">
      <w:start w:val="1"/>
      <w:numFmt w:val="lowerRoman"/>
      <w:lvlText w:val="%9."/>
      <w:lvlJc w:val="right"/>
      <w:pPr>
        <w:ind w:left="8955" w:hanging="180"/>
      </w:pPr>
    </w:lvl>
  </w:abstractNum>
  <w:abstractNum w:abstractNumId="56">
    <w:nsid w:val="31B22F8E"/>
    <w:multiLevelType w:val="multilevel"/>
    <w:tmpl w:val="20B05A48"/>
    <w:lvl w:ilvl="0">
      <w:start w:val="13"/>
      <w:numFmt w:val="decimal"/>
      <w:lvlText w:val="%1"/>
      <w:lvlJc w:val="left"/>
      <w:pPr>
        <w:ind w:left="660" w:hanging="6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740" w:hanging="660"/>
      </w:pPr>
      <w:rPr>
        <w:rFonts w:hint="default"/>
      </w:rPr>
    </w:lvl>
    <w:lvl w:ilvl="2">
      <w:start w:val="5"/>
      <w:numFmt w:val="decimal"/>
      <w:lvlText w:val="%1.%2.%3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32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8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36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440" w:hanging="1800"/>
      </w:pPr>
      <w:rPr>
        <w:rFonts w:hint="default"/>
      </w:rPr>
    </w:lvl>
  </w:abstractNum>
  <w:abstractNum w:abstractNumId="57">
    <w:nsid w:val="31EE414E"/>
    <w:multiLevelType w:val="hybridMultilevel"/>
    <w:tmpl w:val="99BC4834"/>
    <w:lvl w:ilvl="0" w:tplc="04090001">
      <w:start w:val="1"/>
      <w:numFmt w:val="bullet"/>
      <w:lvlText w:val=""/>
      <w:lvlJc w:val="left"/>
      <w:pPr>
        <w:ind w:left="368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440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12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84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56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28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00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72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446" w:hanging="360"/>
      </w:pPr>
      <w:rPr>
        <w:rFonts w:ascii="Wingdings" w:hAnsi="Wingdings" w:hint="default"/>
      </w:rPr>
    </w:lvl>
  </w:abstractNum>
  <w:abstractNum w:abstractNumId="58">
    <w:nsid w:val="371D23AE"/>
    <w:multiLevelType w:val="hybridMultilevel"/>
    <w:tmpl w:val="FE3838A4"/>
    <w:lvl w:ilvl="0" w:tplc="0409000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8640"/>
        </w:tabs>
        <w:ind w:left="86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9360"/>
        </w:tabs>
        <w:ind w:left="93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10080"/>
        </w:tabs>
        <w:ind w:left="10080" w:hanging="360"/>
      </w:pPr>
      <w:rPr>
        <w:rFonts w:ascii="Wingdings" w:hAnsi="Wingdings" w:hint="default"/>
      </w:rPr>
    </w:lvl>
  </w:abstractNum>
  <w:abstractNum w:abstractNumId="59">
    <w:nsid w:val="3826417A"/>
    <w:multiLevelType w:val="multilevel"/>
    <w:tmpl w:val="62D4BE70"/>
    <w:lvl w:ilvl="0">
      <w:start w:val="46"/>
      <w:numFmt w:val="decimal"/>
      <w:lvlText w:val="%1"/>
      <w:lvlJc w:val="left"/>
      <w:pPr>
        <w:ind w:left="660" w:hanging="660"/>
      </w:pPr>
    </w:lvl>
    <w:lvl w:ilvl="1">
      <w:start w:val="3"/>
      <w:numFmt w:val="decimal"/>
      <w:lvlText w:val="%1.%2"/>
      <w:lvlJc w:val="left"/>
      <w:pPr>
        <w:ind w:left="1380" w:hanging="660"/>
      </w:pPr>
    </w:lvl>
    <w:lvl w:ilvl="2">
      <w:start w:val="4"/>
      <w:numFmt w:val="decimal"/>
      <w:lvlText w:val="%1.%2.%3"/>
      <w:lvlJc w:val="left"/>
      <w:pPr>
        <w:ind w:left="2160" w:hanging="720"/>
      </w:pPr>
    </w:lvl>
    <w:lvl w:ilvl="3">
      <w:start w:val="1"/>
      <w:numFmt w:val="decimal"/>
      <w:lvlText w:val="%1.%2.%3.%4"/>
      <w:lvlJc w:val="left"/>
      <w:pPr>
        <w:ind w:left="3240" w:hanging="1080"/>
      </w:pPr>
    </w:lvl>
    <w:lvl w:ilvl="4">
      <w:start w:val="1"/>
      <w:numFmt w:val="decimal"/>
      <w:lvlText w:val="%1.%2.%3.%4.%5"/>
      <w:lvlJc w:val="left"/>
      <w:pPr>
        <w:ind w:left="3960" w:hanging="1080"/>
      </w:pPr>
    </w:lvl>
    <w:lvl w:ilvl="5">
      <w:start w:val="1"/>
      <w:numFmt w:val="decimal"/>
      <w:lvlText w:val="%1.%2.%3.%4.%5.%6"/>
      <w:lvlJc w:val="left"/>
      <w:pPr>
        <w:ind w:left="5040" w:hanging="1440"/>
      </w:pPr>
    </w:lvl>
    <w:lvl w:ilvl="6">
      <w:start w:val="1"/>
      <w:numFmt w:val="decimal"/>
      <w:lvlText w:val="%1.%2.%3.%4.%5.%6.%7"/>
      <w:lvlJc w:val="left"/>
      <w:pPr>
        <w:ind w:left="5760" w:hanging="1440"/>
      </w:pPr>
    </w:lvl>
    <w:lvl w:ilvl="7">
      <w:start w:val="1"/>
      <w:numFmt w:val="decimal"/>
      <w:lvlText w:val="%1.%2.%3.%4.%5.%6.%7.%8"/>
      <w:lvlJc w:val="left"/>
      <w:pPr>
        <w:ind w:left="6840" w:hanging="1800"/>
      </w:pPr>
    </w:lvl>
    <w:lvl w:ilvl="8">
      <w:start w:val="1"/>
      <w:numFmt w:val="decimal"/>
      <w:lvlText w:val="%1.%2.%3.%4.%5.%6.%7.%8.%9"/>
      <w:lvlJc w:val="left"/>
      <w:pPr>
        <w:ind w:left="7560" w:hanging="1800"/>
      </w:pPr>
    </w:lvl>
  </w:abstractNum>
  <w:abstractNum w:abstractNumId="60">
    <w:nsid w:val="38781A8D"/>
    <w:multiLevelType w:val="hybridMultilevel"/>
    <w:tmpl w:val="E6E2E7BE"/>
    <w:lvl w:ilvl="0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61">
    <w:nsid w:val="397E5027"/>
    <w:multiLevelType w:val="hybridMultilevel"/>
    <w:tmpl w:val="0D889600"/>
    <w:lvl w:ilvl="0" w:tplc="DF94DFBA">
      <w:start w:val="1"/>
      <w:numFmt w:val="decimal"/>
      <w:lvlText w:val="%1."/>
      <w:lvlJc w:val="left"/>
      <w:pPr>
        <w:tabs>
          <w:tab w:val="num" w:pos="720"/>
        </w:tabs>
        <w:ind w:left="720" w:hanging="54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2">
    <w:nsid w:val="39BA6684"/>
    <w:multiLevelType w:val="hybridMultilevel"/>
    <w:tmpl w:val="240C48B4"/>
    <w:lvl w:ilvl="0" w:tplc="9910A896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090019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1B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19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1B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19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1B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3">
    <w:nsid w:val="3AF45AF6"/>
    <w:multiLevelType w:val="hybridMultilevel"/>
    <w:tmpl w:val="B6F0C49C"/>
    <w:lvl w:ilvl="0" w:tplc="04090001">
      <w:start w:val="1"/>
      <w:numFmt w:val="bullet"/>
      <w:lvlText w:val=""/>
      <w:lvlJc w:val="left"/>
      <w:pPr>
        <w:tabs>
          <w:tab w:val="num" w:pos="2790"/>
        </w:tabs>
        <w:ind w:left="279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3510"/>
        </w:tabs>
        <w:ind w:left="35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4230"/>
        </w:tabs>
        <w:ind w:left="42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950"/>
        </w:tabs>
        <w:ind w:left="49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670"/>
        </w:tabs>
        <w:ind w:left="56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6390"/>
        </w:tabs>
        <w:ind w:left="63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7110"/>
        </w:tabs>
        <w:ind w:left="71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830"/>
        </w:tabs>
        <w:ind w:left="78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8550"/>
        </w:tabs>
        <w:ind w:left="8550" w:hanging="360"/>
      </w:pPr>
      <w:rPr>
        <w:rFonts w:ascii="Wingdings" w:hAnsi="Wingdings" w:hint="default"/>
      </w:rPr>
    </w:lvl>
  </w:abstractNum>
  <w:abstractNum w:abstractNumId="64">
    <w:nsid w:val="3C88643B"/>
    <w:multiLevelType w:val="hybridMultilevel"/>
    <w:tmpl w:val="BA085CC8"/>
    <w:lvl w:ilvl="0" w:tplc="242031D2">
      <w:start w:val="1"/>
      <w:numFmt w:val="lowerRoman"/>
      <w:lvlText w:val="(%1)"/>
      <w:lvlJc w:val="left"/>
      <w:pPr>
        <w:ind w:left="28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65">
    <w:nsid w:val="3D2D1EDC"/>
    <w:multiLevelType w:val="hybridMultilevel"/>
    <w:tmpl w:val="2042F932"/>
    <w:lvl w:ilvl="0" w:tplc="FFFFFFFF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6">
    <w:nsid w:val="403562EA"/>
    <w:multiLevelType w:val="hybridMultilevel"/>
    <w:tmpl w:val="C2E0B2D0"/>
    <w:name w:val="WW8Num1122"/>
    <w:lvl w:ilvl="0" w:tplc="4FF01510">
      <w:start w:val="1"/>
      <w:numFmt w:val="lowerRoman"/>
      <w:lvlText w:val="(%1)"/>
      <w:lvlJc w:val="left"/>
      <w:pPr>
        <w:ind w:left="3240" w:hanging="360"/>
      </w:pPr>
      <w:rPr>
        <w:b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3960" w:hanging="360"/>
      </w:pPr>
    </w:lvl>
    <w:lvl w:ilvl="2" w:tplc="0409001B" w:tentative="1">
      <w:start w:val="1"/>
      <w:numFmt w:val="lowerRoman"/>
      <w:lvlText w:val="%3."/>
      <w:lvlJc w:val="right"/>
      <w:pPr>
        <w:ind w:left="4680" w:hanging="180"/>
      </w:pPr>
    </w:lvl>
    <w:lvl w:ilvl="3" w:tplc="0409000F" w:tentative="1">
      <w:start w:val="1"/>
      <w:numFmt w:val="decimal"/>
      <w:lvlText w:val="%4."/>
      <w:lvlJc w:val="left"/>
      <w:pPr>
        <w:ind w:left="5400" w:hanging="360"/>
      </w:pPr>
    </w:lvl>
    <w:lvl w:ilvl="4" w:tplc="04090019" w:tentative="1">
      <w:start w:val="1"/>
      <w:numFmt w:val="lowerLetter"/>
      <w:lvlText w:val="%5."/>
      <w:lvlJc w:val="left"/>
      <w:pPr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67">
    <w:nsid w:val="42B447AF"/>
    <w:multiLevelType w:val="hybridMultilevel"/>
    <w:tmpl w:val="06D20FEE"/>
    <w:lvl w:ilvl="0" w:tplc="34EC9416">
      <w:start w:val="1"/>
      <w:numFmt w:val="lowerLetter"/>
      <w:lvlText w:val="(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68">
    <w:nsid w:val="42C37ABE"/>
    <w:multiLevelType w:val="hybridMultilevel"/>
    <w:tmpl w:val="5D4496FE"/>
    <w:lvl w:ilvl="0" w:tplc="0898241E">
      <w:start w:val="2"/>
      <w:numFmt w:val="lowerRoman"/>
      <w:lvlText w:val="(%1)"/>
      <w:lvlJc w:val="left"/>
      <w:pPr>
        <w:ind w:left="2880" w:hanging="72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69">
    <w:nsid w:val="432F1F6D"/>
    <w:multiLevelType w:val="hybridMultilevel"/>
    <w:tmpl w:val="112AB5D8"/>
    <w:lvl w:ilvl="0" w:tplc="28603DEA">
      <w:start w:val="1"/>
      <w:numFmt w:val="lowerRoman"/>
      <w:lvlText w:val="(%1)"/>
      <w:lvlJc w:val="left"/>
      <w:pPr>
        <w:tabs>
          <w:tab w:val="num" w:pos="1440"/>
        </w:tabs>
        <w:ind w:left="1440" w:hanging="72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0">
    <w:nsid w:val="43473A44"/>
    <w:multiLevelType w:val="hybridMultilevel"/>
    <w:tmpl w:val="FE720D56"/>
    <w:lvl w:ilvl="0" w:tplc="63981618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1">
    <w:nsid w:val="44355FC2"/>
    <w:multiLevelType w:val="hybridMultilevel"/>
    <w:tmpl w:val="70502584"/>
    <w:lvl w:ilvl="0" w:tplc="0409000F">
      <w:start w:val="1"/>
      <w:numFmt w:val="lowerRoman"/>
      <w:lvlText w:val="(%1)"/>
      <w:lvlJc w:val="left"/>
      <w:pPr>
        <w:ind w:left="2970" w:hanging="720"/>
      </w:pPr>
      <w:rPr>
        <w:b w:val="0"/>
        <w:color w:val="000000"/>
      </w:rPr>
    </w:lvl>
    <w:lvl w:ilvl="1" w:tplc="04090019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</w:lvl>
    <w:lvl w:ilvl="2" w:tplc="0409001B">
      <w:start w:val="1"/>
      <w:numFmt w:val="lowerRoman"/>
      <w:lvlText w:val="%3."/>
      <w:lvlJc w:val="right"/>
      <w:pPr>
        <w:ind w:left="4860" w:hanging="180"/>
      </w:pPr>
    </w:lvl>
    <w:lvl w:ilvl="3" w:tplc="0409000F">
      <w:start w:val="1"/>
      <w:numFmt w:val="decimal"/>
      <w:lvlText w:val="%4."/>
      <w:lvlJc w:val="left"/>
      <w:pPr>
        <w:ind w:left="55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2880"/>
        </w:tabs>
        <w:ind w:left="2880" w:hanging="360"/>
      </w:pPr>
    </w:lvl>
    <w:lvl w:ilvl="5" w:tplc="0409001B">
      <w:start w:val="1"/>
      <w:numFmt w:val="lowerRoman"/>
      <w:lvlText w:val="%6."/>
      <w:lvlJc w:val="right"/>
      <w:pPr>
        <w:ind w:left="70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040"/>
        </w:tabs>
        <w:ind w:left="5040" w:hanging="360"/>
      </w:pPr>
    </w:lvl>
    <w:lvl w:ilvl="8" w:tplc="0409001B">
      <w:start w:val="1"/>
      <w:numFmt w:val="decimal"/>
      <w:lvlText w:val="%9."/>
      <w:lvlJc w:val="left"/>
      <w:pPr>
        <w:tabs>
          <w:tab w:val="num" w:pos="5760"/>
        </w:tabs>
        <w:ind w:left="5760" w:hanging="360"/>
      </w:pPr>
    </w:lvl>
  </w:abstractNum>
  <w:abstractNum w:abstractNumId="72">
    <w:nsid w:val="44745D65"/>
    <w:multiLevelType w:val="hybridMultilevel"/>
    <w:tmpl w:val="1F4C0F5A"/>
    <w:lvl w:ilvl="0" w:tplc="04090001">
      <w:start w:val="1"/>
      <w:numFmt w:val="bullet"/>
      <w:lvlText w:val=""/>
      <w:lvlJc w:val="left"/>
      <w:pPr>
        <w:ind w:left="368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440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12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84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56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28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00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72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446" w:hanging="360"/>
      </w:pPr>
      <w:rPr>
        <w:rFonts w:ascii="Wingdings" w:hAnsi="Wingdings" w:hint="default"/>
      </w:rPr>
    </w:lvl>
  </w:abstractNum>
  <w:abstractNum w:abstractNumId="73">
    <w:nsid w:val="46FB464E"/>
    <w:multiLevelType w:val="hybridMultilevel"/>
    <w:tmpl w:val="2C38CB52"/>
    <w:lvl w:ilvl="0" w:tplc="B3DE03CA">
      <w:start w:val="11"/>
      <w:numFmt w:val="lowerRoman"/>
      <w:lvlText w:val="(%1)"/>
      <w:lvlJc w:val="left"/>
      <w:pPr>
        <w:ind w:left="3600" w:hanging="720"/>
      </w:pPr>
      <w:rPr>
        <w:rFonts w:hint="default"/>
        <w:b w:val="0"/>
      </w:rPr>
    </w:lvl>
    <w:lvl w:ilvl="1" w:tplc="44090019">
      <w:start w:val="1"/>
      <w:numFmt w:val="lowerLetter"/>
      <w:lvlText w:val="%2."/>
      <w:lvlJc w:val="left"/>
      <w:pPr>
        <w:ind w:left="3960" w:hanging="360"/>
      </w:pPr>
    </w:lvl>
    <w:lvl w:ilvl="2" w:tplc="4409001B" w:tentative="1">
      <w:start w:val="1"/>
      <w:numFmt w:val="lowerRoman"/>
      <w:lvlText w:val="%3."/>
      <w:lvlJc w:val="right"/>
      <w:pPr>
        <w:ind w:left="4680" w:hanging="180"/>
      </w:pPr>
    </w:lvl>
    <w:lvl w:ilvl="3" w:tplc="4409000F" w:tentative="1">
      <w:start w:val="1"/>
      <w:numFmt w:val="decimal"/>
      <w:lvlText w:val="%4."/>
      <w:lvlJc w:val="left"/>
      <w:pPr>
        <w:ind w:left="5400" w:hanging="360"/>
      </w:pPr>
    </w:lvl>
    <w:lvl w:ilvl="4" w:tplc="44090019" w:tentative="1">
      <w:start w:val="1"/>
      <w:numFmt w:val="lowerLetter"/>
      <w:lvlText w:val="%5."/>
      <w:lvlJc w:val="left"/>
      <w:pPr>
        <w:ind w:left="6120" w:hanging="360"/>
      </w:pPr>
    </w:lvl>
    <w:lvl w:ilvl="5" w:tplc="4409001B" w:tentative="1">
      <w:start w:val="1"/>
      <w:numFmt w:val="lowerRoman"/>
      <w:lvlText w:val="%6."/>
      <w:lvlJc w:val="right"/>
      <w:pPr>
        <w:ind w:left="6840" w:hanging="180"/>
      </w:pPr>
    </w:lvl>
    <w:lvl w:ilvl="6" w:tplc="4409000F" w:tentative="1">
      <w:start w:val="1"/>
      <w:numFmt w:val="decimal"/>
      <w:lvlText w:val="%7."/>
      <w:lvlJc w:val="left"/>
      <w:pPr>
        <w:ind w:left="7560" w:hanging="360"/>
      </w:pPr>
    </w:lvl>
    <w:lvl w:ilvl="7" w:tplc="44090019" w:tentative="1">
      <w:start w:val="1"/>
      <w:numFmt w:val="lowerLetter"/>
      <w:lvlText w:val="%8."/>
      <w:lvlJc w:val="left"/>
      <w:pPr>
        <w:ind w:left="8280" w:hanging="360"/>
      </w:pPr>
    </w:lvl>
    <w:lvl w:ilvl="8" w:tplc="440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74">
    <w:nsid w:val="47067BE1"/>
    <w:multiLevelType w:val="hybridMultilevel"/>
    <w:tmpl w:val="1AE64E0E"/>
    <w:lvl w:ilvl="0" w:tplc="04090017">
      <w:start w:val="1"/>
      <w:numFmt w:val="lowerLetter"/>
      <w:lvlText w:val="(%1)"/>
      <w:lvlJc w:val="left"/>
      <w:pPr>
        <w:ind w:left="3240" w:hanging="360"/>
      </w:pPr>
    </w:lvl>
    <w:lvl w:ilvl="1" w:tplc="04090019">
      <w:start w:val="1"/>
      <w:numFmt w:val="lowerLetter"/>
      <w:lvlText w:val="%2."/>
      <w:lvlJc w:val="left"/>
      <w:pPr>
        <w:ind w:left="3240" w:hanging="360"/>
      </w:pPr>
    </w:lvl>
    <w:lvl w:ilvl="2" w:tplc="0409001B">
      <w:start w:val="1"/>
      <w:numFmt w:val="lowerRoman"/>
      <w:lvlText w:val="%3."/>
      <w:lvlJc w:val="right"/>
      <w:pPr>
        <w:ind w:left="234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070"/>
        </w:tabs>
        <w:ind w:left="2070" w:hanging="360"/>
      </w:pPr>
    </w:lvl>
    <w:lvl w:ilvl="4" w:tplc="04090019">
      <w:start w:val="1"/>
      <w:numFmt w:val="decimal"/>
      <w:lvlText w:val="%5."/>
      <w:lvlJc w:val="left"/>
      <w:pPr>
        <w:tabs>
          <w:tab w:val="num" w:pos="2790"/>
        </w:tabs>
        <w:ind w:left="2790" w:hanging="360"/>
      </w:pPr>
    </w:lvl>
    <w:lvl w:ilvl="5" w:tplc="0409001B">
      <w:start w:val="1"/>
      <w:numFmt w:val="decimal"/>
      <w:lvlText w:val="%6."/>
      <w:lvlJc w:val="left"/>
      <w:pPr>
        <w:tabs>
          <w:tab w:val="num" w:pos="3510"/>
        </w:tabs>
        <w:ind w:left="3510" w:hanging="360"/>
      </w:pPr>
    </w:lvl>
    <w:lvl w:ilvl="6" w:tplc="0409000F">
      <w:start w:val="1"/>
      <w:numFmt w:val="decimal"/>
      <w:lvlText w:val="%7."/>
      <w:lvlJc w:val="left"/>
      <w:pPr>
        <w:tabs>
          <w:tab w:val="num" w:pos="4230"/>
        </w:tabs>
        <w:ind w:left="4230" w:hanging="360"/>
      </w:pPr>
    </w:lvl>
    <w:lvl w:ilvl="7" w:tplc="04090019">
      <w:start w:val="1"/>
      <w:numFmt w:val="decimal"/>
      <w:lvlText w:val="%8."/>
      <w:lvlJc w:val="left"/>
      <w:pPr>
        <w:tabs>
          <w:tab w:val="num" w:pos="4950"/>
        </w:tabs>
        <w:ind w:left="4950" w:hanging="360"/>
      </w:pPr>
    </w:lvl>
    <w:lvl w:ilvl="8" w:tplc="0409001B">
      <w:start w:val="1"/>
      <w:numFmt w:val="decimal"/>
      <w:lvlText w:val="%9."/>
      <w:lvlJc w:val="left"/>
      <w:pPr>
        <w:tabs>
          <w:tab w:val="num" w:pos="5670"/>
        </w:tabs>
        <w:ind w:left="5670" w:hanging="360"/>
      </w:pPr>
    </w:lvl>
  </w:abstractNum>
  <w:abstractNum w:abstractNumId="75">
    <w:nsid w:val="4787409D"/>
    <w:multiLevelType w:val="multilevel"/>
    <w:tmpl w:val="30DE2CD6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6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93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40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83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3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73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20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-29176" w:hanging="1800"/>
      </w:pPr>
      <w:rPr>
        <w:rFonts w:hint="default"/>
      </w:rPr>
    </w:lvl>
  </w:abstractNum>
  <w:abstractNum w:abstractNumId="76">
    <w:nsid w:val="48193349"/>
    <w:multiLevelType w:val="multilevel"/>
    <w:tmpl w:val="46BE4F98"/>
    <w:lvl w:ilvl="0">
      <w:start w:val="53"/>
      <w:numFmt w:val="decimal"/>
      <w:lvlText w:val="%1"/>
      <w:lvlJc w:val="left"/>
      <w:pPr>
        <w:ind w:left="660" w:hanging="660"/>
      </w:pPr>
    </w:lvl>
    <w:lvl w:ilvl="1">
      <w:start w:val="3"/>
      <w:numFmt w:val="decimal"/>
      <w:lvlText w:val="%1.%2"/>
      <w:lvlJc w:val="left"/>
      <w:pPr>
        <w:ind w:left="1740" w:hanging="660"/>
      </w:pPr>
    </w:lvl>
    <w:lvl w:ilvl="2">
      <w:start w:val="2"/>
      <w:numFmt w:val="decimal"/>
      <w:lvlText w:val="%1.%2.%3"/>
      <w:lvlJc w:val="left"/>
      <w:pPr>
        <w:ind w:left="2160" w:hanging="720"/>
      </w:pPr>
    </w:lvl>
    <w:lvl w:ilvl="3">
      <w:start w:val="1"/>
      <w:numFmt w:val="decimal"/>
      <w:lvlText w:val="%1.%2.%3.%4"/>
      <w:lvlJc w:val="left"/>
      <w:pPr>
        <w:ind w:left="4320" w:hanging="1080"/>
      </w:pPr>
    </w:lvl>
    <w:lvl w:ilvl="4">
      <w:start w:val="1"/>
      <w:numFmt w:val="decimal"/>
      <w:lvlText w:val="%1.%2.%3.%4.%5"/>
      <w:lvlJc w:val="left"/>
      <w:pPr>
        <w:ind w:left="5400" w:hanging="1080"/>
      </w:pPr>
    </w:lvl>
    <w:lvl w:ilvl="5">
      <w:start w:val="1"/>
      <w:numFmt w:val="decimal"/>
      <w:lvlText w:val="%1.%2.%3.%4.%5.%6"/>
      <w:lvlJc w:val="left"/>
      <w:pPr>
        <w:ind w:left="6840" w:hanging="1440"/>
      </w:pPr>
    </w:lvl>
    <w:lvl w:ilvl="6">
      <w:start w:val="1"/>
      <w:numFmt w:val="decimal"/>
      <w:lvlText w:val="%1.%2.%3.%4.%5.%6.%7"/>
      <w:lvlJc w:val="left"/>
      <w:pPr>
        <w:ind w:left="7920" w:hanging="1440"/>
      </w:pPr>
    </w:lvl>
    <w:lvl w:ilvl="7">
      <w:start w:val="1"/>
      <w:numFmt w:val="decimal"/>
      <w:lvlText w:val="%1.%2.%3.%4.%5.%6.%7.%8"/>
      <w:lvlJc w:val="left"/>
      <w:pPr>
        <w:ind w:left="9360" w:hanging="1800"/>
      </w:pPr>
    </w:lvl>
    <w:lvl w:ilvl="8">
      <w:start w:val="1"/>
      <w:numFmt w:val="decimal"/>
      <w:lvlText w:val="%1.%2.%3.%4.%5.%6.%7.%8.%9"/>
      <w:lvlJc w:val="left"/>
      <w:pPr>
        <w:ind w:left="10440" w:hanging="1800"/>
      </w:pPr>
    </w:lvl>
  </w:abstractNum>
  <w:abstractNum w:abstractNumId="77">
    <w:nsid w:val="483C7BDB"/>
    <w:multiLevelType w:val="hybridMultilevel"/>
    <w:tmpl w:val="6EC059F0"/>
    <w:lvl w:ilvl="0" w:tplc="FFFFFFFF">
      <w:start w:val="1"/>
      <w:numFmt w:val="lowerLetter"/>
      <w:lvlText w:val="(%1)"/>
      <w:lvlJc w:val="left"/>
      <w:pPr>
        <w:ind w:left="702" w:hanging="360"/>
      </w:p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8">
    <w:nsid w:val="48CD1392"/>
    <w:multiLevelType w:val="multilevel"/>
    <w:tmpl w:val="880A729C"/>
    <w:lvl w:ilvl="0">
      <w:start w:val="55"/>
      <w:numFmt w:val="decimal"/>
      <w:lvlText w:val="%1."/>
      <w:lvlJc w:val="left"/>
      <w:pPr>
        <w:ind w:left="480" w:hanging="480"/>
      </w:pPr>
      <w:rPr>
        <w:color w:val="0D11B3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color w:val="000000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color w:val="0D11B3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color w:val="0D11B3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color w:val="0D11B3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color w:val="0D11B3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color w:val="0D11B3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color w:val="0D11B3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color w:val="0D11B3"/>
      </w:rPr>
    </w:lvl>
  </w:abstractNum>
  <w:abstractNum w:abstractNumId="79">
    <w:nsid w:val="503A7F95"/>
    <w:multiLevelType w:val="hybridMultilevel"/>
    <w:tmpl w:val="B1EADE5E"/>
    <w:lvl w:ilvl="0" w:tplc="4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440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80">
    <w:nsid w:val="515D34C7"/>
    <w:multiLevelType w:val="multilevel"/>
    <w:tmpl w:val="8DFEC25C"/>
    <w:lvl w:ilvl="0">
      <w:start w:val="54"/>
      <w:numFmt w:val="decimal"/>
      <w:lvlText w:val="%1."/>
      <w:lvlJc w:val="left"/>
      <w:pPr>
        <w:ind w:left="480" w:hanging="480"/>
      </w:pPr>
    </w:lvl>
    <w:lvl w:ilvl="1">
      <w:start w:val="3"/>
      <w:numFmt w:val="decimal"/>
      <w:lvlText w:val="%1.%2."/>
      <w:lvlJc w:val="left"/>
      <w:pPr>
        <w:ind w:left="1440" w:hanging="720"/>
      </w:pPr>
      <w:rPr>
        <w:rFonts w:ascii="Arial" w:hAnsi="Arial" w:cs="Arial" w:hint="default"/>
      </w:rPr>
    </w:lvl>
    <w:lvl w:ilvl="2">
      <w:start w:val="1"/>
      <w:numFmt w:val="decimal"/>
      <w:lvlText w:val="%1.%2.%3."/>
      <w:lvlJc w:val="left"/>
      <w:pPr>
        <w:ind w:left="2160" w:hanging="720"/>
      </w:pPr>
    </w:lvl>
    <w:lvl w:ilvl="3">
      <w:start w:val="1"/>
      <w:numFmt w:val="decimal"/>
      <w:lvlText w:val="%1.%2.%3.%4."/>
      <w:lvlJc w:val="left"/>
      <w:pPr>
        <w:ind w:left="3240" w:hanging="1080"/>
      </w:pPr>
    </w:lvl>
    <w:lvl w:ilvl="4">
      <w:start w:val="1"/>
      <w:numFmt w:val="decimal"/>
      <w:lvlText w:val="%1.%2.%3.%4.%5."/>
      <w:lvlJc w:val="left"/>
      <w:pPr>
        <w:ind w:left="3960" w:hanging="1080"/>
      </w:pPr>
    </w:lvl>
    <w:lvl w:ilvl="5">
      <w:start w:val="1"/>
      <w:numFmt w:val="decimal"/>
      <w:lvlText w:val="%1.%2.%3.%4.%5.%6."/>
      <w:lvlJc w:val="left"/>
      <w:pPr>
        <w:ind w:left="5040" w:hanging="1440"/>
      </w:pPr>
    </w:lvl>
    <w:lvl w:ilvl="6">
      <w:start w:val="1"/>
      <w:numFmt w:val="decimal"/>
      <w:lvlText w:val="%1.%2.%3.%4.%5.%6.%7."/>
      <w:lvlJc w:val="left"/>
      <w:pPr>
        <w:ind w:left="5760" w:hanging="1440"/>
      </w:pPr>
    </w:lvl>
    <w:lvl w:ilvl="7">
      <w:start w:val="1"/>
      <w:numFmt w:val="decimal"/>
      <w:lvlText w:val="%1.%2.%3.%4.%5.%6.%7.%8."/>
      <w:lvlJc w:val="left"/>
      <w:pPr>
        <w:ind w:left="6840" w:hanging="1800"/>
      </w:pPr>
    </w:lvl>
    <w:lvl w:ilvl="8">
      <w:start w:val="1"/>
      <w:numFmt w:val="decimal"/>
      <w:lvlText w:val="%1.%2.%3.%4.%5.%6.%7.%8.%9."/>
      <w:lvlJc w:val="left"/>
      <w:pPr>
        <w:ind w:left="7560" w:hanging="1800"/>
      </w:pPr>
    </w:lvl>
  </w:abstractNum>
  <w:abstractNum w:abstractNumId="81">
    <w:nsid w:val="51CC4344"/>
    <w:multiLevelType w:val="multilevel"/>
    <w:tmpl w:val="7E5E5064"/>
    <w:lvl w:ilvl="0">
      <w:start w:val="25"/>
      <w:numFmt w:val="decimal"/>
      <w:lvlText w:val="%1"/>
      <w:lvlJc w:val="left"/>
      <w:pPr>
        <w:tabs>
          <w:tab w:val="num" w:pos="810"/>
        </w:tabs>
        <w:ind w:left="810" w:hanging="810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1845"/>
        </w:tabs>
        <w:ind w:left="1845" w:hanging="810"/>
      </w:pPr>
      <w:rPr>
        <w:rFonts w:hint="default"/>
      </w:rPr>
    </w:lvl>
    <w:lvl w:ilvl="2">
      <w:start w:val="2"/>
      <w:numFmt w:val="decimal"/>
      <w:lvlText w:val="%1.%2.%3"/>
      <w:lvlJc w:val="left"/>
      <w:pPr>
        <w:tabs>
          <w:tab w:val="num" w:pos="2880"/>
        </w:tabs>
        <w:ind w:left="2880" w:hanging="81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4185"/>
        </w:tabs>
        <w:ind w:left="418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5220"/>
        </w:tabs>
        <w:ind w:left="52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6615"/>
        </w:tabs>
        <w:ind w:left="661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7650"/>
        </w:tabs>
        <w:ind w:left="765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9045"/>
        </w:tabs>
        <w:ind w:left="904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0080"/>
        </w:tabs>
        <w:ind w:left="10080" w:hanging="1800"/>
      </w:pPr>
      <w:rPr>
        <w:rFonts w:hint="default"/>
      </w:rPr>
    </w:lvl>
  </w:abstractNum>
  <w:abstractNum w:abstractNumId="82">
    <w:nsid w:val="52BE162E"/>
    <w:multiLevelType w:val="hybridMultilevel"/>
    <w:tmpl w:val="9710CA9C"/>
    <w:lvl w:ilvl="0" w:tplc="4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4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83">
    <w:nsid w:val="539E2B11"/>
    <w:multiLevelType w:val="hybridMultilevel"/>
    <w:tmpl w:val="7A42C2A0"/>
    <w:lvl w:ilvl="0" w:tplc="0409000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7920"/>
        </w:tabs>
        <w:ind w:left="79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8640"/>
        </w:tabs>
        <w:ind w:left="86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9360"/>
        </w:tabs>
        <w:ind w:left="9360" w:hanging="360"/>
      </w:pPr>
      <w:rPr>
        <w:rFonts w:ascii="Wingdings" w:hAnsi="Wingdings" w:hint="default"/>
      </w:rPr>
    </w:lvl>
  </w:abstractNum>
  <w:abstractNum w:abstractNumId="84">
    <w:nsid w:val="54592B77"/>
    <w:multiLevelType w:val="hybridMultilevel"/>
    <w:tmpl w:val="D784648C"/>
    <w:lvl w:ilvl="0" w:tplc="C4DA696C">
      <w:start w:val="1"/>
      <w:numFmt w:val="lowerLetter"/>
      <w:lvlText w:val="(%1)"/>
      <w:lvlJc w:val="left"/>
      <w:pPr>
        <w:ind w:left="2160" w:hanging="360"/>
      </w:pPr>
      <w:rPr>
        <w:rFonts w:hint="default"/>
        <w:b w:val="0"/>
      </w:rPr>
    </w:lvl>
    <w:lvl w:ilvl="1" w:tplc="44090019" w:tentative="1">
      <w:start w:val="1"/>
      <w:numFmt w:val="lowerLetter"/>
      <w:lvlText w:val="%2."/>
      <w:lvlJc w:val="left"/>
      <w:pPr>
        <w:ind w:left="2880" w:hanging="360"/>
      </w:pPr>
    </w:lvl>
    <w:lvl w:ilvl="2" w:tplc="4409001B" w:tentative="1">
      <w:start w:val="1"/>
      <w:numFmt w:val="lowerRoman"/>
      <w:lvlText w:val="%3."/>
      <w:lvlJc w:val="right"/>
      <w:pPr>
        <w:ind w:left="3600" w:hanging="180"/>
      </w:pPr>
    </w:lvl>
    <w:lvl w:ilvl="3" w:tplc="4409000F" w:tentative="1">
      <w:start w:val="1"/>
      <w:numFmt w:val="decimal"/>
      <w:lvlText w:val="%4."/>
      <w:lvlJc w:val="left"/>
      <w:pPr>
        <w:ind w:left="4320" w:hanging="360"/>
      </w:pPr>
    </w:lvl>
    <w:lvl w:ilvl="4" w:tplc="44090019" w:tentative="1">
      <w:start w:val="1"/>
      <w:numFmt w:val="lowerLetter"/>
      <w:lvlText w:val="%5."/>
      <w:lvlJc w:val="left"/>
      <w:pPr>
        <w:ind w:left="5040" w:hanging="360"/>
      </w:pPr>
    </w:lvl>
    <w:lvl w:ilvl="5" w:tplc="4409001B" w:tentative="1">
      <w:start w:val="1"/>
      <w:numFmt w:val="lowerRoman"/>
      <w:lvlText w:val="%6."/>
      <w:lvlJc w:val="right"/>
      <w:pPr>
        <w:ind w:left="5760" w:hanging="180"/>
      </w:pPr>
    </w:lvl>
    <w:lvl w:ilvl="6" w:tplc="4409000F" w:tentative="1">
      <w:start w:val="1"/>
      <w:numFmt w:val="decimal"/>
      <w:lvlText w:val="%7."/>
      <w:lvlJc w:val="left"/>
      <w:pPr>
        <w:ind w:left="6480" w:hanging="360"/>
      </w:pPr>
    </w:lvl>
    <w:lvl w:ilvl="7" w:tplc="44090019" w:tentative="1">
      <w:start w:val="1"/>
      <w:numFmt w:val="lowerLetter"/>
      <w:lvlText w:val="%8."/>
      <w:lvlJc w:val="left"/>
      <w:pPr>
        <w:ind w:left="7200" w:hanging="360"/>
      </w:pPr>
    </w:lvl>
    <w:lvl w:ilvl="8" w:tplc="4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85">
    <w:nsid w:val="546F63ED"/>
    <w:multiLevelType w:val="multilevel"/>
    <w:tmpl w:val="9DB0EC66"/>
    <w:lvl w:ilvl="0">
      <w:start w:val="54"/>
      <w:numFmt w:val="decimal"/>
      <w:lvlText w:val="%1"/>
      <w:lvlJc w:val="left"/>
      <w:pPr>
        <w:ind w:left="600" w:hanging="600"/>
      </w:pPr>
    </w:lvl>
    <w:lvl w:ilvl="1">
      <w:start w:val="2"/>
      <w:numFmt w:val="decimal"/>
      <w:lvlText w:val="%1.%2"/>
      <w:lvlJc w:val="left"/>
      <w:pPr>
        <w:ind w:left="1320" w:hanging="600"/>
      </w:pPr>
    </w:lvl>
    <w:lvl w:ilvl="2">
      <w:start w:val="2"/>
      <w:numFmt w:val="decimal"/>
      <w:lvlText w:val="%1.%2.%3"/>
      <w:lvlJc w:val="left"/>
      <w:pPr>
        <w:ind w:left="2160" w:hanging="720"/>
      </w:pPr>
    </w:lvl>
    <w:lvl w:ilvl="3">
      <w:start w:val="1"/>
      <w:numFmt w:val="decimal"/>
      <w:lvlText w:val="%1.%2.%3.%4"/>
      <w:lvlJc w:val="left"/>
      <w:pPr>
        <w:ind w:left="2880" w:hanging="720"/>
      </w:pPr>
    </w:lvl>
    <w:lvl w:ilvl="4">
      <w:start w:val="1"/>
      <w:numFmt w:val="decimal"/>
      <w:lvlText w:val="%1.%2.%3.%4.%5"/>
      <w:lvlJc w:val="left"/>
      <w:pPr>
        <w:ind w:left="3960" w:hanging="1080"/>
      </w:pPr>
    </w:lvl>
    <w:lvl w:ilvl="5">
      <w:start w:val="1"/>
      <w:numFmt w:val="decimal"/>
      <w:lvlText w:val="%1.%2.%3.%4.%5.%6"/>
      <w:lvlJc w:val="left"/>
      <w:pPr>
        <w:ind w:left="4680" w:hanging="1080"/>
      </w:pPr>
    </w:lvl>
    <w:lvl w:ilvl="6">
      <w:start w:val="1"/>
      <w:numFmt w:val="decimal"/>
      <w:lvlText w:val="%1.%2.%3.%4.%5.%6.%7"/>
      <w:lvlJc w:val="left"/>
      <w:pPr>
        <w:ind w:left="5760" w:hanging="1440"/>
      </w:pPr>
    </w:lvl>
    <w:lvl w:ilvl="7">
      <w:start w:val="1"/>
      <w:numFmt w:val="decimal"/>
      <w:lvlText w:val="%1.%2.%3.%4.%5.%6.%7.%8"/>
      <w:lvlJc w:val="left"/>
      <w:pPr>
        <w:ind w:left="6480" w:hanging="1440"/>
      </w:pPr>
    </w:lvl>
    <w:lvl w:ilvl="8">
      <w:start w:val="1"/>
      <w:numFmt w:val="decimal"/>
      <w:lvlText w:val="%1.%2.%3.%4.%5.%6.%7.%8.%9"/>
      <w:lvlJc w:val="left"/>
      <w:pPr>
        <w:ind w:left="7560" w:hanging="1800"/>
      </w:pPr>
    </w:lvl>
  </w:abstractNum>
  <w:abstractNum w:abstractNumId="86">
    <w:nsid w:val="5ACB79C0"/>
    <w:multiLevelType w:val="multilevel"/>
    <w:tmpl w:val="F9BE9792"/>
    <w:lvl w:ilvl="0">
      <w:start w:val="57"/>
      <w:numFmt w:val="decimal"/>
      <w:lvlText w:val="%1."/>
      <w:lvlJc w:val="left"/>
      <w:pPr>
        <w:ind w:left="480" w:hanging="480"/>
      </w:pPr>
    </w:lvl>
    <w:lvl w:ilvl="1">
      <w:start w:val="1"/>
      <w:numFmt w:val="decimal"/>
      <w:lvlText w:val="%1.%2."/>
      <w:lvlJc w:val="left"/>
      <w:pPr>
        <w:ind w:left="1440" w:hanging="720"/>
      </w:pPr>
    </w:lvl>
    <w:lvl w:ilvl="2">
      <w:start w:val="1"/>
      <w:numFmt w:val="decimal"/>
      <w:lvlText w:val="%1.%2.%3."/>
      <w:lvlJc w:val="left"/>
      <w:pPr>
        <w:ind w:left="2160" w:hanging="720"/>
      </w:pPr>
    </w:lvl>
    <w:lvl w:ilvl="3">
      <w:start w:val="1"/>
      <w:numFmt w:val="decimal"/>
      <w:lvlText w:val="%1.%2.%3.%4."/>
      <w:lvlJc w:val="left"/>
      <w:pPr>
        <w:ind w:left="3240" w:hanging="1080"/>
      </w:pPr>
    </w:lvl>
    <w:lvl w:ilvl="4">
      <w:start w:val="1"/>
      <w:numFmt w:val="decimal"/>
      <w:lvlText w:val="%1.%2.%3.%4.%5."/>
      <w:lvlJc w:val="left"/>
      <w:pPr>
        <w:ind w:left="3960" w:hanging="1080"/>
      </w:pPr>
    </w:lvl>
    <w:lvl w:ilvl="5">
      <w:start w:val="1"/>
      <w:numFmt w:val="decimal"/>
      <w:lvlText w:val="%1.%2.%3.%4.%5.%6."/>
      <w:lvlJc w:val="left"/>
      <w:pPr>
        <w:ind w:left="5040" w:hanging="1440"/>
      </w:pPr>
    </w:lvl>
    <w:lvl w:ilvl="6">
      <w:start w:val="1"/>
      <w:numFmt w:val="decimal"/>
      <w:lvlText w:val="%1.%2.%3.%4.%5.%6.%7."/>
      <w:lvlJc w:val="left"/>
      <w:pPr>
        <w:ind w:left="5760" w:hanging="1440"/>
      </w:pPr>
    </w:lvl>
    <w:lvl w:ilvl="7">
      <w:start w:val="1"/>
      <w:numFmt w:val="decimal"/>
      <w:lvlText w:val="%1.%2.%3.%4.%5.%6.%7.%8."/>
      <w:lvlJc w:val="left"/>
      <w:pPr>
        <w:ind w:left="6840" w:hanging="1800"/>
      </w:pPr>
    </w:lvl>
    <w:lvl w:ilvl="8">
      <w:start w:val="1"/>
      <w:numFmt w:val="decimal"/>
      <w:lvlText w:val="%1.%2.%3.%4.%5.%6.%7.%8.%9."/>
      <w:lvlJc w:val="left"/>
      <w:pPr>
        <w:ind w:left="7560" w:hanging="1800"/>
      </w:pPr>
    </w:lvl>
  </w:abstractNum>
  <w:abstractNum w:abstractNumId="87">
    <w:nsid w:val="5B260BB9"/>
    <w:multiLevelType w:val="hybridMultilevel"/>
    <w:tmpl w:val="49E08314"/>
    <w:lvl w:ilvl="0" w:tplc="0B1A5B64">
      <w:start w:val="1"/>
      <w:numFmt w:val="lowerRoman"/>
      <w:lvlText w:val="(%1)"/>
      <w:lvlJc w:val="left"/>
      <w:pPr>
        <w:ind w:left="3510" w:hanging="720"/>
      </w:pPr>
      <w:rPr>
        <w:rFonts w:hint="default"/>
        <w:color w:val="auto"/>
      </w:rPr>
    </w:lvl>
    <w:lvl w:ilvl="1" w:tplc="44090019">
      <w:start w:val="1"/>
      <w:numFmt w:val="lowerLetter"/>
      <w:lvlText w:val="%2."/>
      <w:lvlJc w:val="left"/>
      <w:pPr>
        <w:ind w:left="3870" w:hanging="360"/>
      </w:pPr>
    </w:lvl>
    <w:lvl w:ilvl="2" w:tplc="4409001B" w:tentative="1">
      <w:start w:val="1"/>
      <w:numFmt w:val="lowerRoman"/>
      <w:lvlText w:val="%3."/>
      <w:lvlJc w:val="right"/>
      <w:pPr>
        <w:ind w:left="4590" w:hanging="180"/>
      </w:pPr>
    </w:lvl>
    <w:lvl w:ilvl="3" w:tplc="4409000F" w:tentative="1">
      <w:start w:val="1"/>
      <w:numFmt w:val="decimal"/>
      <w:lvlText w:val="%4."/>
      <w:lvlJc w:val="left"/>
      <w:pPr>
        <w:ind w:left="5310" w:hanging="360"/>
      </w:pPr>
    </w:lvl>
    <w:lvl w:ilvl="4" w:tplc="44090019" w:tentative="1">
      <w:start w:val="1"/>
      <w:numFmt w:val="lowerLetter"/>
      <w:lvlText w:val="%5."/>
      <w:lvlJc w:val="left"/>
      <w:pPr>
        <w:ind w:left="6030" w:hanging="360"/>
      </w:pPr>
    </w:lvl>
    <w:lvl w:ilvl="5" w:tplc="4409001B" w:tentative="1">
      <w:start w:val="1"/>
      <w:numFmt w:val="lowerRoman"/>
      <w:lvlText w:val="%6."/>
      <w:lvlJc w:val="right"/>
      <w:pPr>
        <w:ind w:left="6750" w:hanging="180"/>
      </w:pPr>
    </w:lvl>
    <w:lvl w:ilvl="6" w:tplc="4409000F" w:tentative="1">
      <w:start w:val="1"/>
      <w:numFmt w:val="decimal"/>
      <w:lvlText w:val="%7."/>
      <w:lvlJc w:val="left"/>
      <w:pPr>
        <w:ind w:left="7470" w:hanging="360"/>
      </w:pPr>
    </w:lvl>
    <w:lvl w:ilvl="7" w:tplc="44090019" w:tentative="1">
      <w:start w:val="1"/>
      <w:numFmt w:val="lowerLetter"/>
      <w:lvlText w:val="%8."/>
      <w:lvlJc w:val="left"/>
      <w:pPr>
        <w:ind w:left="8190" w:hanging="360"/>
      </w:pPr>
    </w:lvl>
    <w:lvl w:ilvl="8" w:tplc="4409001B" w:tentative="1">
      <w:start w:val="1"/>
      <w:numFmt w:val="lowerRoman"/>
      <w:lvlText w:val="%9."/>
      <w:lvlJc w:val="right"/>
      <w:pPr>
        <w:ind w:left="8910" w:hanging="180"/>
      </w:pPr>
    </w:lvl>
  </w:abstractNum>
  <w:abstractNum w:abstractNumId="88">
    <w:nsid w:val="5C72571F"/>
    <w:multiLevelType w:val="hybridMultilevel"/>
    <w:tmpl w:val="D1F4FB1C"/>
    <w:lvl w:ilvl="0" w:tplc="FFFFFFFF">
      <w:start w:val="2"/>
      <w:numFmt w:val="decimal"/>
      <w:lvlText w:val="%1."/>
      <w:lvlJc w:val="left"/>
      <w:pPr>
        <w:tabs>
          <w:tab w:val="num" w:pos="540"/>
        </w:tabs>
        <w:ind w:left="540" w:hanging="360"/>
      </w:pPr>
    </w:lvl>
    <w:lvl w:ilvl="1" w:tplc="FFFFFFFF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9">
    <w:nsid w:val="5CCC3AFE"/>
    <w:multiLevelType w:val="hybridMultilevel"/>
    <w:tmpl w:val="9CB083C4"/>
    <w:lvl w:ilvl="0" w:tplc="04090001">
      <w:start w:val="1"/>
      <w:numFmt w:val="bullet"/>
      <w:lvlText w:val=""/>
      <w:lvlJc w:val="left"/>
      <w:pPr>
        <w:tabs>
          <w:tab w:val="num" w:pos="2790"/>
        </w:tabs>
        <w:ind w:left="279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3510"/>
        </w:tabs>
        <w:ind w:left="35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4230"/>
        </w:tabs>
        <w:ind w:left="42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950"/>
        </w:tabs>
        <w:ind w:left="49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670"/>
        </w:tabs>
        <w:ind w:left="56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6390"/>
        </w:tabs>
        <w:ind w:left="63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7110"/>
        </w:tabs>
        <w:ind w:left="71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830"/>
        </w:tabs>
        <w:ind w:left="78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8550"/>
        </w:tabs>
        <w:ind w:left="8550" w:hanging="360"/>
      </w:pPr>
      <w:rPr>
        <w:rFonts w:ascii="Wingdings" w:hAnsi="Wingdings" w:hint="default"/>
      </w:rPr>
    </w:lvl>
  </w:abstractNum>
  <w:abstractNum w:abstractNumId="90">
    <w:nsid w:val="5EDB2F48"/>
    <w:multiLevelType w:val="hybridMultilevel"/>
    <w:tmpl w:val="BFC80A6C"/>
    <w:lvl w:ilvl="0" w:tplc="F52ACF8C">
      <w:start w:val="1"/>
      <w:numFmt w:val="lowerRoman"/>
      <w:lvlText w:val="(%1)"/>
      <w:lvlJc w:val="left"/>
      <w:pPr>
        <w:tabs>
          <w:tab w:val="num" w:pos="2160"/>
        </w:tabs>
        <w:ind w:left="2160" w:hanging="720"/>
      </w:pPr>
      <w:rPr>
        <w:color w:val="auto"/>
      </w:rPr>
    </w:lvl>
    <w:lvl w:ilvl="1" w:tplc="04090019">
      <w:start w:val="1"/>
      <w:numFmt w:val="lowerLetter"/>
      <w:lvlText w:val="%2)"/>
      <w:lvlJc w:val="left"/>
      <w:pPr>
        <w:tabs>
          <w:tab w:val="num" w:pos="2205"/>
        </w:tabs>
        <w:ind w:left="2205" w:hanging="405"/>
      </w:pPr>
    </w:lvl>
    <w:lvl w:ilvl="2" w:tplc="0409001B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91">
    <w:nsid w:val="5F337E24"/>
    <w:multiLevelType w:val="hybridMultilevel"/>
    <w:tmpl w:val="BC30F7CE"/>
    <w:lvl w:ilvl="0" w:tplc="31ACDFA8">
      <w:start w:val="1"/>
      <w:numFmt w:val="lowerRoman"/>
      <w:lvlText w:val="(%1)"/>
      <w:lvlJc w:val="left"/>
      <w:pPr>
        <w:ind w:left="2880" w:hanging="720"/>
      </w:pPr>
    </w:lvl>
    <w:lvl w:ilvl="1" w:tplc="EFBA41CC">
      <w:start w:val="1"/>
      <w:numFmt w:val="decimal"/>
      <w:lvlText w:val="%2."/>
      <w:lvlJc w:val="left"/>
      <w:pPr>
        <w:tabs>
          <w:tab w:val="num" w:pos="630"/>
        </w:tabs>
        <w:ind w:left="630" w:hanging="360"/>
      </w:pPr>
    </w:lvl>
    <w:lvl w:ilvl="2" w:tplc="0409001B">
      <w:start w:val="1"/>
      <w:numFmt w:val="lowerRoman"/>
      <w:lvlText w:val="%3."/>
      <w:lvlJc w:val="right"/>
      <w:pPr>
        <w:ind w:left="1170" w:hanging="180"/>
      </w:pPr>
    </w:lvl>
    <w:lvl w:ilvl="3" w:tplc="0409000F">
      <w:start w:val="1"/>
      <w:numFmt w:val="decimal"/>
      <w:lvlText w:val="%4."/>
      <w:lvlJc w:val="left"/>
      <w:pPr>
        <w:ind w:left="-720" w:hanging="360"/>
      </w:pPr>
    </w:lvl>
    <w:lvl w:ilvl="4" w:tplc="04090019">
      <w:start w:val="1"/>
      <w:numFmt w:val="decimal"/>
      <w:lvlText w:val="%5."/>
      <w:lvlJc w:val="left"/>
      <w:pPr>
        <w:tabs>
          <w:tab w:val="num" w:pos="2790"/>
        </w:tabs>
        <w:ind w:left="2790" w:hanging="360"/>
      </w:pPr>
    </w:lvl>
    <w:lvl w:ilvl="5" w:tplc="0409001B">
      <w:start w:val="1"/>
      <w:numFmt w:val="lowerRoman"/>
      <w:lvlText w:val="%6."/>
      <w:lvlJc w:val="right"/>
      <w:pPr>
        <w:ind w:left="1800" w:hanging="180"/>
      </w:pPr>
    </w:lvl>
    <w:lvl w:ilvl="6" w:tplc="0409000F">
      <w:start w:val="1"/>
      <w:numFmt w:val="decimal"/>
      <w:lvlText w:val="%7."/>
      <w:lvlJc w:val="left"/>
      <w:pPr>
        <w:tabs>
          <w:tab w:val="num" w:pos="4230"/>
        </w:tabs>
        <w:ind w:left="4230" w:hanging="360"/>
      </w:pPr>
    </w:lvl>
    <w:lvl w:ilvl="7" w:tplc="04090019">
      <w:start w:val="1"/>
      <w:numFmt w:val="decimal"/>
      <w:lvlText w:val="%8."/>
      <w:lvlJc w:val="left"/>
      <w:pPr>
        <w:tabs>
          <w:tab w:val="num" w:pos="4950"/>
        </w:tabs>
        <w:ind w:left="4950" w:hanging="360"/>
      </w:pPr>
    </w:lvl>
    <w:lvl w:ilvl="8" w:tplc="0409001B">
      <w:start w:val="1"/>
      <w:numFmt w:val="decimal"/>
      <w:lvlText w:val="%9."/>
      <w:lvlJc w:val="left"/>
      <w:pPr>
        <w:tabs>
          <w:tab w:val="num" w:pos="5670"/>
        </w:tabs>
        <w:ind w:left="5670" w:hanging="360"/>
      </w:pPr>
    </w:lvl>
  </w:abstractNum>
  <w:abstractNum w:abstractNumId="92">
    <w:nsid w:val="5F7132AB"/>
    <w:multiLevelType w:val="hybridMultilevel"/>
    <w:tmpl w:val="51C68D3A"/>
    <w:lvl w:ilvl="0" w:tplc="31D63312">
      <w:start w:val="1"/>
      <w:numFmt w:val="lowerRoman"/>
      <w:lvlText w:val="%1."/>
      <w:lvlJc w:val="left"/>
      <w:pPr>
        <w:ind w:left="1080" w:hanging="72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93">
    <w:nsid w:val="5FC66905"/>
    <w:multiLevelType w:val="hybridMultilevel"/>
    <w:tmpl w:val="C9C41818"/>
    <w:lvl w:ilvl="0" w:tplc="356282B4">
      <w:start w:val="1"/>
      <w:numFmt w:val="decimal"/>
      <w:lvlText w:val="%1."/>
      <w:lvlJc w:val="left"/>
      <w:pPr>
        <w:tabs>
          <w:tab w:val="num" w:pos="720"/>
        </w:tabs>
        <w:ind w:left="720" w:hanging="54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4">
    <w:nsid w:val="600023D6"/>
    <w:multiLevelType w:val="hybridMultilevel"/>
    <w:tmpl w:val="EAC65D2C"/>
    <w:lvl w:ilvl="0" w:tplc="5CF4594A">
      <w:start w:val="3"/>
      <w:numFmt w:val="lowerRoman"/>
      <w:lvlText w:val="(%1)"/>
      <w:lvlJc w:val="left"/>
      <w:pPr>
        <w:ind w:left="2880" w:hanging="72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95">
    <w:nsid w:val="603A55F7"/>
    <w:multiLevelType w:val="hybridMultilevel"/>
    <w:tmpl w:val="74D0E438"/>
    <w:lvl w:ilvl="0" w:tplc="54047A20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6">
    <w:nsid w:val="616E713E"/>
    <w:multiLevelType w:val="hybridMultilevel"/>
    <w:tmpl w:val="4DC6289C"/>
    <w:lvl w:ilvl="0" w:tplc="04090001">
      <w:start w:val="1"/>
      <w:numFmt w:val="bullet"/>
      <w:lvlText w:val=""/>
      <w:lvlJc w:val="left"/>
      <w:pPr>
        <w:ind w:left="355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427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99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71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43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15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87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59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315" w:hanging="360"/>
      </w:pPr>
      <w:rPr>
        <w:rFonts w:ascii="Wingdings" w:hAnsi="Wingdings" w:hint="default"/>
      </w:rPr>
    </w:lvl>
  </w:abstractNum>
  <w:abstractNum w:abstractNumId="97">
    <w:nsid w:val="63115BD9"/>
    <w:multiLevelType w:val="hybridMultilevel"/>
    <w:tmpl w:val="61FEC99C"/>
    <w:lvl w:ilvl="0" w:tplc="0409000F">
      <w:start w:val="1"/>
      <w:numFmt w:val="lowerLetter"/>
      <w:lvlText w:val="(%1)"/>
      <w:lvlJc w:val="left"/>
      <w:pPr>
        <w:ind w:left="432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8">
    <w:nsid w:val="647766A6"/>
    <w:multiLevelType w:val="multilevel"/>
    <w:tmpl w:val="7714DD8A"/>
    <w:lvl w:ilvl="0">
      <w:start w:val="25"/>
      <w:numFmt w:val="decimal"/>
      <w:lvlText w:val="%1"/>
      <w:lvlJc w:val="left"/>
      <w:pPr>
        <w:tabs>
          <w:tab w:val="num" w:pos="810"/>
        </w:tabs>
        <w:ind w:left="810" w:hanging="810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1845"/>
        </w:tabs>
        <w:ind w:left="1845" w:hanging="810"/>
      </w:pPr>
      <w:rPr>
        <w:rFonts w:hint="default"/>
      </w:rPr>
    </w:lvl>
    <w:lvl w:ilvl="2">
      <w:start w:val="4"/>
      <w:numFmt w:val="decimal"/>
      <w:lvlText w:val="%1.%2.%3"/>
      <w:lvlJc w:val="left"/>
      <w:pPr>
        <w:tabs>
          <w:tab w:val="num" w:pos="2880"/>
        </w:tabs>
        <w:ind w:left="2880" w:hanging="81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4185"/>
        </w:tabs>
        <w:ind w:left="418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5220"/>
        </w:tabs>
        <w:ind w:left="52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6615"/>
        </w:tabs>
        <w:ind w:left="661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7650"/>
        </w:tabs>
        <w:ind w:left="765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9045"/>
        </w:tabs>
        <w:ind w:left="904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0080"/>
        </w:tabs>
        <w:ind w:left="10080" w:hanging="1800"/>
      </w:pPr>
      <w:rPr>
        <w:rFonts w:hint="default"/>
      </w:rPr>
    </w:lvl>
  </w:abstractNum>
  <w:abstractNum w:abstractNumId="99">
    <w:nsid w:val="64834317"/>
    <w:multiLevelType w:val="hybridMultilevel"/>
    <w:tmpl w:val="817A992C"/>
    <w:lvl w:ilvl="0" w:tplc="A6022F56">
      <w:start w:val="1"/>
      <w:numFmt w:val="lowerRoman"/>
      <w:lvlText w:val="(%1)"/>
      <w:lvlJc w:val="left"/>
      <w:pPr>
        <w:ind w:left="2790" w:hanging="720"/>
      </w:pPr>
      <w:rPr>
        <w:b w:val="0"/>
        <w:color w:val="auto"/>
      </w:rPr>
    </w:lvl>
    <w:lvl w:ilvl="1" w:tplc="04090019">
      <w:start w:val="1"/>
      <w:numFmt w:val="lowerLetter"/>
      <w:lvlText w:val="%2."/>
      <w:lvlJc w:val="left"/>
      <w:pPr>
        <w:ind w:left="1620" w:hanging="360"/>
      </w:pPr>
    </w:lvl>
    <w:lvl w:ilvl="2" w:tplc="0409001B">
      <w:start w:val="1"/>
      <w:numFmt w:val="lowerRoman"/>
      <w:lvlText w:val="%3."/>
      <w:lvlJc w:val="right"/>
      <w:pPr>
        <w:ind w:left="2340" w:hanging="180"/>
      </w:pPr>
    </w:lvl>
    <w:lvl w:ilvl="3" w:tplc="0409000F">
      <w:start w:val="1"/>
      <w:numFmt w:val="decimal"/>
      <w:lvlText w:val="%4."/>
      <w:lvlJc w:val="left"/>
      <w:pPr>
        <w:ind w:left="3060" w:hanging="360"/>
      </w:pPr>
    </w:lvl>
    <w:lvl w:ilvl="4" w:tplc="04090019">
      <w:start w:val="1"/>
      <w:numFmt w:val="lowerLetter"/>
      <w:lvlText w:val="%5."/>
      <w:lvlJc w:val="left"/>
      <w:pPr>
        <w:ind w:left="3780" w:hanging="360"/>
      </w:pPr>
    </w:lvl>
    <w:lvl w:ilvl="5" w:tplc="0409001B">
      <w:start w:val="1"/>
      <w:numFmt w:val="lowerRoman"/>
      <w:lvlText w:val="%6."/>
      <w:lvlJc w:val="right"/>
      <w:pPr>
        <w:ind w:left="4500" w:hanging="180"/>
      </w:pPr>
    </w:lvl>
    <w:lvl w:ilvl="6" w:tplc="0409000F">
      <w:start w:val="1"/>
      <w:numFmt w:val="decimal"/>
      <w:lvlText w:val="%7."/>
      <w:lvlJc w:val="left"/>
      <w:pPr>
        <w:ind w:left="5220" w:hanging="360"/>
      </w:pPr>
    </w:lvl>
    <w:lvl w:ilvl="7" w:tplc="04090019">
      <w:start w:val="1"/>
      <w:numFmt w:val="lowerLetter"/>
      <w:lvlText w:val="%8."/>
      <w:lvlJc w:val="left"/>
      <w:pPr>
        <w:ind w:left="5940" w:hanging="360"/>
      </w:pPr>
    </w:lvl>
    <w:lvl w:ilvl="8" w:tplc="0409001B">
      <w:start w:val="1"/>
      <w:numFmt w:val="lowerRoman"/>
      <w:lvlText w:val="%9."/>
      <w:lvlJc w:val="right"/>
      <w:pPr>
        <w:ind w:left="6660" w:hanging="180"/>
      </w:pPr>
    </w:lvl>
  </w:abstractNum>
  <w:abstractNum w:abstractNumId="100">
    <w:nsid w:val="6688467F"/>
    <w:multiLevelType w:val="hybridMultilevel"/>
    <w:tmpl w:val="7B388AD8"/>
    <w:lvl w:ilvl="0" w:tplc="267E2BF0">
      <w:start w:val="1"/>
      <w:numFmt w:val="lowerRoman"/>
      <w:lvlText w:val="(%1)"/>
      <w:lvlJc w:val="left"/>
      <w:pPr>
        <w:ind w:left="360" w:hanging="360"/>
      </w:pPr>
      <w:rPr>
        <w:rFonts w:ascii="Arial" w:eastAsia="Times New Roman" w:hAnsi="Arial" w:cs="Arial"/>
        <w:color w:val="auto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abstractNum w:abstractNumId="101">
    <w:nsid w:val="66E53323"/>
    <w:multiLevelType w:val="hybridMultilevel"/>
    <w:tmpl w:val="E6F2767E"/>
    <w:lvl w:ilvl="0" w:tplc="5FE2E7DA">
      <w:start w:val="1"/>
      <w:numFmt w:val="lowerRoman"/>
      <w:lvlText w:val="%1."/>
      <w:lvlJc w:val="left"/>
      <w:pPr>
        <w:ind w:left="1080" w:hanging="72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02">
    <w:nsid w:val="68363860"/>
    <w:multiLevelType w:val="hybridMultilevel"/>
    <w:tmpl w:val="97E0D548"/>
    <w:lvl w:ilvl="0" w:tplc="04090001">
      <w:start w:val="1"/>
      <w:numFmt w:val="bullet"/>
      <w:lvlText w:val=""/>
      <w:lvlJc w:val="left"/>
      <w:pPr>
        <w:ind w:left="2891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1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3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5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7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9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1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3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51" w:hanging="360"/>
      </w:pPr>
      <w:rPr>
        <w:rFonts w:ascii="Wingdings" w:hAnsi="Wingdings" w:hint="default"/>
      </w:rPr>
    </w:lvl>
  </w:abstractNum>
  <w:abstractNum w:abstractNumId="103">
    <w:nsid w:val="687645FC"/>
    <w:multiLevelType w:val="hybridMultilevel"/>
    <w:tmpl w:val="003A1C3A"/>
    <w:lvl w:ilvl="0" w:tplc="6BC6E676">
      <w:start w:val="1"/>
      <w:numFmt w:val="lowerLetter"/>
      <w:lvlText w:val="(%1)"/>
      <w:lvlJc w:val="left"/>
      <w:pPr>
        <w:ind w:left="2487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3207" w:hanging="360"/>
      </w:pPr>
    </w:lvl>
    <w:lvl w:ilvl="2" w:tplc="4409001B" w:tentative="1">
      <w:start w:val="1"/>
      <w:numFmt w:val="lowerRoman"/>
      <w:lvlText w:val="%3."/>
      <w:lvlJc w:val="right"/>
      <w:pPr>
        <w:ind w:left="3927" w:hanging="180"/>
      </w:pPr>
    </w:lvl>
    <w:lvl w:ilvl="3" w:tplc="4409000F" w:tentative="1">
      <w:start w:val="1"/>
      <w:numFmt w:val="decimal"/>
      <w:lvlText w:val="%4."/>
      <w:lvlJc w:val="left"/>
      <w:pPr>
        <w:ind w:left="4647" w:hanging="360"/>
      </w:pPr>
    </w:lvl>
    <w:lvl w:ilvl="4" w:tplc="44090019" w:tentative="1">
      <w:start w:val="1"/>
      <w:numFmt w:val="lowerLetter"/>
      <w:lvlText w:val="%5."/>
      <w:lvlJc w:val="left"/>
      <w:pPr>
        <w:ind w:left="5367" w:hanging="360"/>
      </w:pPr>
    </w:lvl>
    <w:lvl w:ilvl="5" w:tplc="4409001B" w:tentative="1">
      <w:start w:val="1"/>
      <w:numFmt w:val="lowerRoman"/>
      <w:lvlText w:val="%6."/>
      <w:lvlJc w:val="right"/>
      <w:pPr>
        <w:ind w:left="6087" w:hanging="180"/>
      </w:pPr>
    </w:lvl>
    <w:lvl w:ilvl="6" w:tplc="4409000F" w:tentative="1">
      <w:start w:val="1"/>
      <w:numFmt w:val="decimal"/>
      <w:lvlText w:val="%7."/>
      <w:lvlJc w:val="left"/>
      <w:pPr>
        <w:ind w:left="6807" w:hanging="360"/>
      </w:pPr>
    </w:lvl>
    <w:lvl w:ilvl="7" w:tplc="44090019" w:tentative="1">
      <w:start w:val="1"/>
      <w:numFmt w:val="lowerLetter"/>
      <w:lvlText w:val="%8."/>
      <w:lvlJc w:val="left"/>
      <w:pPr>
        <w:ind w:left="7527" w:hanging="360"/>
      </w:pPr>
    </w:lvl>
    <w:lvl w:ilvl="8" w:tplc="4409001B" w:tentative="1">
      <w:start w:val="1"/>
      <w:numFmt w:val="lowerRoman"/>
      <w:lvlText w:val="%9."/>
      <w:lvlJc w:val="right"/>
      <w:pPr>
        <w:ind w:left="8247" w:hanging="180"/>
      </w:pPr>
    </w:lvl>
  </w:abstractNum>
  <w:abstractNum w:abstractNumId="104">
    <w:nsid w:val="6A3D013C"/>
    <w:multiLevelType w:val="hybridMultilevel"/>
    <w:tmpl w:val="430A3D08"/>
    <w:lvl w:ilvl="0" w:tplc="FFFFFFFF">
      <w:start w:val="1"/>
      <w:numFmt w:val="lowerRoman"/>
      <w:lvlText w:val="%1."/>
      <w:lvlJc w:val="left"/>
      <w:pPr>
        <w:ind w:left="1080" w:hanging="72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105">
    <w:nsid w:val="6A7844B7"/>
    <w:multiLevelType w:val="hybridMultilevel"/>
    <w:tmpl w:val="EC3EC222"/>
    <w:lvl w:ilvl="0" w:tplc="02327206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800" w:hanging="360"/>
      </w:pPr>
    </w:lvl>
    <w:lvl w:ilvl="2" w:tplc="4409001B" w:tentative="1">
      <w:start w:val="1"/>
      <w:numFmt w:val="lowerRoman"/>
      <w:lvlText w:val="%3."/>
      <w:lvlJc w:val="right"/>
      <w:pPr>
        <w:ind w:left="2520" w:hanging="180"/>
      </w:pPr>
    </w:lvl>
    <w:lvl w:ilvl="3" w:tplc="4409000F" w:tentative="1">
      <w:start w:val="1"/>
      <w:numFmt w:val="decimal"/>
      <w:lvlText w:val="%4."/>
      <w:lvlJc w:val="left"/>
      <w:pPr>
        <w:ind w:left="3240" w:hanging="360"/>
      </w:pPr>
    </w:lvl>
    <w:lvl w:ilvl="4" w:tplc="44090019" w:tentative="1">
      <w:start w:val="1"/>
      <w:numFmt w:val="lowerLetter"/>
      <w:lvlText w:val="%5."/>
      <w:lvlJc w:val="left"/>
      <w:pPr>
        <w:ind w:left="3960" w:hanging="360"/>
      </w:pPr>
    </w:lvl>
    <w:lvl w:ilvl="5" w:tplc="4409001B" w:tentative="1">
      <w:start w:val="1"/>
      <w:numFmt w:val="lowerRoman"/>
      <w:lvlText w:val="%6."/>
      <w:lvlJc w:val="right"/>
      <w:pPr>
        <w:ind w:left="4680" w:hanging="180"/>
      </w:pPr>
    </w:lvl>
    <w:lvl w:ilvl="6" w:tplc="4409000F" w:tentative="1">
      <w:start w:val="1"/>
      <w:numFmt w:val="decimal"/>
      <w:lvlText w:val="%7."/>
      <w:lvlJc w:val="left"/>
      <w:pPr>
        <w:ind w:left="5400" w:hanging="360"/>
      </w:pPr>
    </w:lvl>
    <w:lvl w:ilvl="7" w:tplc="44090019" w:tentative="1">
      <w:start w:val="1"/>
      <w:numFmt w:val="lowerLetter"/>
      <w:lvlText w:val="%8."/>
      <w:lvlJc w:val="left"/>
      <w:pPr>
        <w:ind w:left="6120" w:hanging="360"/>
      </w:pPr>
    </w:lvl>
    <w:lvl w:ilvl="8" w:tplc="4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6">
    <w:nsid w:val="6B6A05A4"/>
    <w:multiLevelType w:val="hybridMultilevel"/>
    <w:tmpl w:val="20AA9764"/>
    <w:lvl w:ilvl="0" w:tplc="94A635A8">
      <w:start w:val="1"/>
      <w:numFmt w:val="lowerRoman"/>
      <w:lvlText w:val="%1."/>
      <w:lvlJc w:val="left"/>
      <w:pPr>
        <w:ind w:left="1080" w:hanging="72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07">
    <w:nsid w:val="6B7D6535"/>
    <w:multiLevelType w:val="multilevel"/>
    <w:tmpl w:val="C3BC96C0"/>
    <w:lvl w:ilvl="0">
      <w:start w:val="4"/>
      <w:numFmt w:val="decimal"/>
      <w:lvlText w:val="%1"/>
      <w:lvlJc w:val="left"/>
      <w:pPr>
        <w:ind w:left="525" w:hanging="52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245" w:hanging="52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108">
    <w:nsid w:val="6BB55862"/>
    <w:multiLevelType w:val="multilevel"/>
    <w:tmpl w:val="D2A46484"/>
    <w:lvl w:ilvl="0">
      <w:start w:val="53"/>
      <w:numFmt w:val="decimal"/>
      <w:lvlText w:val="%1"/>
      <w:lvlJc w:val="left"/>
      <w:pPr>
        <w:ind w:left="600" w:hanging="600"/>
      </w:pPr>
    </w:lvl>
    <w:lvl w:ilvl="1">
      <w:start w:val="1"/>
      <w:numFmt w:val="decimal"/>
      <w:lvlText w:val="%1.%2"/>
      <w:lvlJc w:val="left"/>
      <w:pPr>
        <w:ind w:left="1365" w:hanging="600"/>
      </w:pPr>
    </w:lvl>
    <w:lvl w:ilvl="2">
      <w:start w:val="1"/>
      <w:numFmt w:val="decimal"/>
      <w:lvlText w:val="%1.%2.%3"/>
      <w:lvlJc w:val="left"/>
      <w:pPr>
        <w:ind w:left="2250" w:hanging="720"/>
      </w:pPr>
    </w:lvl>
    <w:lvl w:ilvl="3">
      <w:start w:val="1"/>
      <w:numFmt w:val="decimal"/>
      <w:lvlText w:val="%1.%2.%3.%4"/>
      <w:lvlJc w:val="left"/>
      <w:pPr>
        <w:ind w:left="3015" w:hanging="720"/>
      </w:pPr>
    </w:lvl>
    <w:lvl w:ilvl="4">
      <w:start w:val="1"/>
      <w:numFmt w:val="decimal"/>
      <w:lvlText w:val="%1.%2.%3.%4.%5"/>
      <w:lvlJc w:val="left"/>
      <w:pPr>
        <w:ind w:left="4140" w:hanging="1080"/>
      </w:pPr>
    </w:lvl>
    <w:lvl w:ilvl="5">
      <w:start w:val="1"/>
      <w:numFmt w:val="decimal"/>
      <w:lvlText w:val="%1.%2.%3.%4.%5.%6"/>
      <w:lvlJc w:val="left"/>
      <w:pPr>
        <w:ind w:left="4905" w:hanging="1080"/>
      </w:pPr>
    </w:lvl>
    <w:lvl w:ilvl="6">
      <w:start w:val="1"/>
      <w:numFmt w:val="decimal"/>
      <w:lvlText w:val="%1.%2.%3.%4.%5.%6.%7"/>
      <w:lvlJc w:val="left"/>
      <w:pPr>
        <w:ind w:left="6030" w:hanging="1440"/>
      </w:pPr>
    </w:lvl>
    <w:lvl w:ilvl="7">
      <w:start w:val="1"/>
      <w:numFmt w:val="decimal"/>
      <w:lvlText w:val="%1.%2.%3.%4.%5.%6.%7.%8"/>
      <w:lvlJc w:val="left"/>
      <w:pPr>
        <w:ind w:left="6795" w:hanging="1440"/>
      </w:pPr>
    </w:lvl>
    <w:lvl w:ilvl="8">
      <w:start w:val="1"/>
      <w:numFmt w:val="decimal"/>
      <w:lvlText w:val="%1.%2.%3.%4.%5.%6.%7.%8.%9"/>
      <w:lvlJc w:val="left"/>
      <w:pPr>
        <w:ind w:left="7920" w:hanging="1800"/>
      </w:pPr>
    </w:lvl>
  </w:abstractNum>
  <w:abstractNum w:abstractNumId="109">
    <w:nsid w:val="6C622D63"/>
    <w:multiLevelType w:val="hybridMultilevel"/>
    <w:tmpl w:val="DE587CFA"/>
    <w:lvl w:ilvl="0" w:tplc="AB2403C6">
      <w:start w:val="1"/>
      <w:numFmt w:val="lowerRoman"/>
      <w:lvlText w:val="(%1)"/>
      <w:lvlJc w:val="left"/>
      <w:pPr>
        <w:ind w:left="3960" w:hanging="360"/>
      </w:pPr>
      <w:rPr>
        <w:rFonts w:hint="default"/>
        <w:b w:val="0"/>
      </w:rPr>
    </w:lvl>
    <w:lvl w:ilvl="1" w:tplc="44090019" w:tentative="1">
      <w:start w:val="1"/>
      <w:numFmt w:val="lowerLetter"/>
      <w:lvlText w:val="%2."/>
      <w:lvlJc w:val="left"/>
      <w:pPr>
        <w:ind w:left="4680" w:hanging="360"/>
      </w:pPr>
    </w:lvl>
    <w:lvl w:ilvl="2" w:tplc="4409001B" w:tentative="1">
      <w:start w:val="1"/>
      <w:numFmt w:val="lowerRoman"/>
      <w:lvlText w:val="%3."/>
      <w:lvlJc w:val="right"/>
      <w:pPr>
        <w:ind w:left="5400" w:hanging="180"/>
      </w:pPr>
    </w:lvl>
    <w:lvl w:ilvl="3" w:tplc="4409000F" w:tentative="1">
      <w:start w:val="1"/>
      <w:numFmt w:val="decimal"/>
      <w:lvlText w:val="%4."/>
      <w:lvlJc w:val="left"/>
      <w:pPr>
        <w:ind w:left="6120" w:hanging="360"/>
      </w:pPr>
    </w:lvl>
    <w:lvl w:ilvl="4" w:tplc="44090019" w:tentative="1">
      <w:start w:val="1"/>
      <w:numFmt w:val="lowerLetter"/>
      <w:lvlText w:val="%5."/>
      <w:lvlJc w:val="left"/>
      <w:pPr>
        <w:ind w:left="6840" w:hanging="360"/>
      </w:pPr>
    </w:lvl>
    <w:lvl w:ilvl="5" w:tplc="4409001B" w:tentative="1">
      <w:start w:val="1"/>
      <w:numFmt w:val="lowerRoman"/>
      <w:lvlText w:val="%6."/>
      <w:lvlJc w:val="right"/>
      <w:pPr>
        <w:ind w:left="7560" w:hanging="180"/>
      </w:pPr>
    </w:lvl>
    <w:lvl w:ilvl="6" w:tplc="4409000F" w:tentative="1">
      <w:start w:val="1"/>
      <w:numFmt w:val="decimal"/>
      <w:lvlText w:val="%7."/>
      <w:lvlJc w:val="left"/>
      <w:pPr>
        <w:ind w:left="8280" w:hanging="360"/>
      </w:pPr>
    </w:lvl>
    <w:lvl w:ilvl="7" w:tplc="44090019" w:tentative="1">
      <w:start w:val="1"/>
      <w:numFmt w:val="lowerLetter"/>
      <w:lvlText w:val="%8."/>
      <w:lvlJc w:val="left"/>
      <w:pPr>
        <w:ind w:left="9000" w:hanging="360"/>
      </w:pPr>
    </w:lvl>
    <w:lvl w:ilvl="8" w:tplc="4409001B" w:tentative="1">
      <w:start w:val="1"/>
      <w:numFmt w:val="lowerRoman"/>
      <w:lvlText w:val="%9."/>
      <w:lvlJc w:val="right"/>
      <w:pPr>
        <w:ind w:left="9720" w:hanging="180"/>
      </w:pPr>
    </w:lvl>
  </w:abstractNum>
  <w:abstractNum w:abstractNumId="110">
    <w:nsid w:val="6D5400CC"/>
    <w:multiLevelType w:val="hybridMultilevel"/>
    <w:tmpl w:val="3D8C8A86"/>
    <w:lvl w:ilvl="0" w:tplc="0409001B">
      <w:start w:val="1"/>
      <w:numFmt w:val="lowerRoman"/>
      <w:lvlText w:val="%1."/>
      <w:lvlJc w:val="right"/>
      <w:pPr>
        <w:ind w:left="3960" w:hanging="360"/>
      </w:pPr>
      <w:rPr>
        <w:rFonts w:hint="default"/>
        <w:b w:val="0"/>
      </w:rPr>
    </w:lvl>
    <w:lvl w:ilvl="1" w:tplc="44090019" w:tentative="1">
      <w:start w:val="1"/>
      <w:numFmt w:val="lowerLetter"/>
      <w:lvlText w:val="%2."/>
      <w:lvlJc w:val="left"/>
      <w:pPr>
        <w:ind w:left="4680" w:hanging="360"/>
      </w:pPr>
    </w:lvl>
    <w:lvl w:ilvl="2" w:tplc="4409001B" w:tentative="1">
      <w:start w:val="1"/>
      <w:numFmt w:val="lowerRoman"/>
      <w:lvlText w:val="%3."/>
      <w:lvlJc w:val="right"/>
      <w:pPr>
        <w:ind w:left="5400" w:hanging="180"/>
      </w:pPr>
    </w:lvl>
    <w:lvl w:ilvl="3" w:tplc="4409000F" w:tentative="1">
      <w:start w:val="1"/>
      <w:numFmt w:val="decimal"/>
      <w:lvlText w:val="%4."/>
      <w:lvlJc w:val="left"/>
      <w:pPr>
        <w:ind w:left="6120" w:hanging="360"/>
      </w:pPr>
    </w:lvl>
    <w:lvl w:ilvl="4" w:tplc="44090019" w:tentative="1">
      <w:start w:val="1"/>
      <w:numFmt w:val="lowerLetter"/>
      <w:lvlText w:val="%5."/>
      <w:lvlJc w:val="left"/>
      <w:pPr>
        <w:ind w:left="6840" w:hanging="360"/>
      </w:pPr>
    </w:lvl>
    <w:lvl w:ilvl="5" w:tplc="4409001B" w:tentative="1">
      <w:start w:val="1"/>
      <w:numFmt w:val="lowerRoman"/>
      <w:lvlText w:val="%6."/>
      <w:lvlJc w:val="right"/>
      <w:pPr>
        <w:ind w:left="7560" w:hanging="180"/>
      </w:pPr>
    </w:lvl>
    <w:lvl w:ilvl="6" w:tplc="4409000F" w:tentative="1">
      <w:start w:val="1"/>
      <w:numFmt w:val="decimal"/>
      <w:lvlText w:val="%7."/>
      <w:lvlJc w:val="left"/>
      <w:pPr>
        <w:ind w:left="8280" w:hanging="360"/>
      </w:pPr>
    </w:lvl>
    <w:lvl w:ilvl="7" w:tplc="44090019" w:tentative="1">
      <w:start w:val="1"/>
      <w:numFmt w:val="lowerLetter"/>
      <w:lvlText w:val="%8."/>
      <w:lvlJc w:val="left"/>
      <w:pPr>
        <w:ind w:left="9000" w:hanging="360"/>
      </w:pPr>
    </w:lvl>
    <w:lvl w:ilvl="8" w:tplc="4409001B" w:tentative="1">
      <w:start w:val="1"/>
      <w:numFmt w:val="lowerRoman"/>
      <w:lvlText w:val="%9."/>
      <w:lvlJc w:val="right"/>
      <w:pPr>
        <w:ind w:left="9720" w:hanging="180"/>
      </w:pPr>
    </w:lvl>
  </w:abstractNum>
  <w:abstractNum w:abstractNumId="111">
    <w:nsid w:val="6DAF136C"/>
    <w:multiLevelType w:val="hybridMultilevel"/>
    <w:tmpl w:val="0B202F66"/>
    <w:lvl w:ilvl="0" w:tplc="0C10FCDC">
      <w:start w:val="2"/>
      <w:numFmt w:val="lowerRoman"/>
      <w:lvlText w:val="(%1)"/>
      <w:lvlJc w:val="left"/>
      <w:pPr>
        <w:ind w:left="2160" w:hanging="72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2520" w:hanging="360"/>
      </w:pPr>
    </w:lvl>
    <w:lvl w:ilvl="2" w:tplc="4409001B" w:tentative="1">
      <w:start w:val="1"/>
      <w:numFmt w:val="lowerRoman"/>
      <w:lvlText w:val="%3."/>
      <w:lvlJc w:val="right"/>
      <w:pPr>
        <w:ind w:left="3240" w:hanging="180"/>
      </w:pPr>
    </w:lvl>
    <w:lvl w:ilvl="3" w:tplc="4409000F" w:tentative="1">
      <w:start w:val="1"/>
      <w:numFmt w:val="decimal"/>
      <w:lvlText w:val="%4."/>
      <w:lvlJc w:val="left"/>
      <w:pPr>
        <w:ind w:left="3960" w:hanging="360"/>
      </w:pPr>
    </w:lvl>
    <w:lvl w:ilvl="4" w:tplc="44090019" w:tentative="1">
      <w:start w:val="1"/>
      <w:numFmt w:val="lowerLetter"/>
      <w:lvlText w:val="%5."/>
      <w:lvlJc w:val="left"/>
      <w:pPr>
        <w:ind w:left="4680" w:hanging="360"/>
      </w:pPr>
    </w:lvl>
    <w:lvl w:ilvl="5" w:tplc="4409001B" w:tentative="1">
      <w:start w:val="1"/>
      <w:numFmt w:val="lowerRoman"/>
      <w:lvlText w:val="%6."/>
      <w:lvlJc w:val="right"/>
      <w:pPr>
        <w:ind w:left="5400" w:hanging="180"/>
      </w:pPr>
    </w:lvl>
    <w:lvl w:ilvl="6" w:tplc="4409000F" w:tentative="1">
      <w:start w:val="1"/>
      <w:numFmt w:val="decimal"/>
      <w:lvlText w:val="%7."/>
      <w:lvlJc w:val="left"/>
      <w:pPr>
        <w:ind w:left="6120" w:hanging="360"/>
      </w:pPr>
    </w:lvl>
    <w:lvl w:ilvl="7" w:tplc="44090019" w:tentative="1">
      <w:start w:val="1"/>
      <w:numFmt w:val="lowerLetter"/>
      <w:lvlText w:val="%8."/>
      <w:lvlJc w:val="left"/>
      <w:pPr>
        <w:ind w:left="6840" w:hanging="360"/>
      </w:pPr>
    </w:lvl>
    <w:lvl w:ilvl="8" w:tplc="4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12">
    <w:nsid w:val="6E446AA8"/>
    <w:multiLevelType w:val="hybridMultilevel"/>
    <w:tmpl w:val="07A4974C"/>
    <w:lvl w:ilvl="0" w:tplc="AB2403C6">
      <w:start w:val="1"/>
      <w:numFmt w:val="lowerRoman"/>
      <w:lvlText w:val="(%1)"/>
      <w:lvlJc w:val="left"/>
      <w:pPr>
        <w:ind w:left="5400" w:hanging="360"/>
      </w:pPr>
      <w:rPr>
        <w:rFonts w:hint="default"/>
        <w:color w:val="auto"/>
      </w:rPr>
    </w:lvl>
    <w:lvl w:ilvl="1" w:tplc="44090019" w:tentative="1">
      <w:start w:val="1"/>
      <w:numFmt w:val="lowerLetter"/>
      <w:lvlText w:val="%2."/>
      <w:lvlJc w:val="left"/>
      <w:pPr>
        <w:ind w:left="6120" w:hanging="360"/>
      </w:pPr>
    </w:lvl>
    <w:lvl w:ilvl="2" w:tplc="4409001B" w:tentative="1">
      <w:start w:val="1"/>
      <w:numFmt w:val="lowerRoman"/>
      <w:lvlText w:val="%3."/>
      <w:lvlJc w:val="right"/>
      <w:pPr>
        <w:ind w:left="6840" w:hanging="180"/>
      </w:pPr>
    </w:lvl>
    <w:lvl w:ilvl="3" w:tplc="4409000F" w:tentative="1">
      <w:start w:val="1"/>
      <w:numFmt w:val="decimal"/>
      <w:lvlText w:val="%4."/>
      <w:lvlJc w:val="left"/>
      <w:pPr>
        <w:ind w:left="7560" w:hanging="360"/>
      </w:pPr>
    </w:lvl>
    <w:lvl w:ilvl="4" w:tplc="44090019" w:tentative="1">
      <w:start w:val="1"/>
      <w:numFmt w:val="lowerLetter"/>
      <w:lvlText w:val="%5."/>
      <w:lvlJc w:val="left"/>
      <w:pPr>
        <w:ind w:left="8280" w:hanging="360"/>
      </w:pPr>
    </w:lvl>
    <w:lvl w:ilvl="5" w:tplc="4409001B" w:tentative="1">
      <w:start w:val="1"/>
      <w:numFmt w:val="lowerRoman"/>
      <w:lvlText w:val="%6."/>
      <w:lvlJc w:val="right"/>
      <w:pPr>
        <w:ind w:left="9000" w:hanging="180"/>
      </w:pPr>
    </w:lvl>
    <w:lvl w:ilvl="6" w:tplc="4409000F" w:tentative="1">
      <w:start w:val="1"/>
      <w:numFmt w:val="decimal"/>
      <w:lvlText w:val="%7."/>
      <w:lvlJc w:val="left"/>
      <w:pPr>
        <w:ind w:left="9720" w:hanging="360"/>
      </w:pPr>
    </w:lvl>
    <w:lvl w:ilvl="7" w:tplc="44090019" w:tentative="1">
      <w:start w:val="1"/>
      <w:numFmt w:val="lowerLetter"/>
      <w:lvlText w:val="%8."/>
      <w:lvlJc w:val="left"/>
      <w:pPr>
        <w:ind w:left="10440" w:hanging="360"/>
      </w:pPr>
    </w:lvl>
    <w:lvl w:ilvl="8" w:tplc="4409001B" w:tentative="1">
      <w:start w:val="1"/>
      <w:numFmt w:val="lowerRoman"/>
      <w:lvlText w:val="%9."/>
      <w:lvlJc w:val="right"/>
      <w:pPr>
        <w:ind w:left="11160" w:hanging="180"/>
      </w:pPr>
    </w:lvl>
  </w:abstractNum>
  <w:abstractNum w:abstractNumId="113">
    <w:nsid w:val="6E614996"/>
    <w:multiLevelType w:val="hybridMultilevel"/>
    <w:tmpl w:val="03C05D2C"/>
    <w:lvl w:ilvl="0" w:tplc="FFFFFFFF">
      <w:start w:val="3"/>
      <w:numFmt w:val="lowerRoman"/>
      <w:lvlText w:val="(%1)"/>
      <w:lvlJc w:val="left"/>
      <w:pPr>
        <w:ind w:left="2880" w:hanging="720"/>
      </w:pPr>
      <w:rPr>
        <w:color w:val="00000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114">
    <w:nsid w:val="70287C68"/>
    <w:multiLevelType w:val="multilevel"/>
    <w:tmpl w:val="07E2B15E"/>
    <w:name w:val="WW8Num542"/>
    <w:lvl w:ilvl="0">
      <w:start w:val="35"/>
      <w:numFmt w:val="lowerLetter"/>
      <w:lvlText w:val="(%1)"/>
      <w:lvlJc w:val="left"/>
      <w:pPr>
        <w:tabs>
          <w:tab w:val="num" w:pos="2880"/>
        </w:tabs>
        <w:ind w:left="2880" w:hanging="720"/>
      </w:pPr>
      <w:rPr>
        <w:rFonts w:hint="default"/>
        <w:b w:val="0"/>
      </w:rPr>
    </w:lvl>
    <w:lvl w:ilvl="1">
      <w:start w:val="1"/>
      <w:numFmt w:val="lowerRoman"/>
      <w:lvlText w:val="(%2)"/>
      <w:lvlJc w:val="left"/>
      <w:pPr>
        <w:tabs>
          <w:tab w:val="num" w:pos="2880"/>
        </w:tabs>
        <w:ind w:left="2880" w:hanging="720"/>
      </w:pPr>
      <w:rPr>
        <w:rFonts w:hint="default"/>
        <w:b w:val="0"/>
        <w:color w:val="auto"/>
      </w:rPr>
    </w:lvl>
    <w:lvl w:ilvl="2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  <w:rPr>
        <w:rFonts w:hint="default"/>
      </w:rPr>
    </w:lvl>
  </w:abstractNum>
  <w:abstractNum w:abstractNumId="115">
    <w:nsid w:val="70332219"/>
    <w:multiLevelType w:val="hybridMultilevel"/>
    <w:tmpl w:val="446EB0DC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116">
    <w:nsid w:val="71261E60"/>
    <w:multiLevelType w:val="hybridMultilevel"/>
    <w:tmpl w:val="D4AEC96C"/>
    <w:lvl w:ilvl="0" w:tplc="D312F8BC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lowerLetter"/>
      <w:lvlText w:val="(%4)"/>
      <w:lvlJc w:val="left"/>
      <w:pPr>
        <w:tabs>
          <w:tab w:val="num" w:pos="2160"/>
        </w:tabs>
        <w:ind w:left="2160" w:hanging="72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7">
    <w:nsid w:val="720B659B"/>
    <w:multiLevelType w:val="hybridMultilevel"/>
    <w:tmpl w:val="9A8C80B4"/>
    <w:lvl w:ilvl="0" w:tplc="DBA28118">
      <w:start w:val="1"/>
      <w:numFmt w:val="lowerLetter"/>
      <w:lvlText w:val="(%1)"/>
      <w:lvlJc w:val="left"/>
      <w:pPr>
        <w:ind w:left="720" w:hanging="360"/>
      </w:pPr>
      <w:rPr>
        <w:color w:val="auto"/>
      </w:rPr>
    </w:lvl>
    <w:lvl w:ilvl="1" w:tplc="CC4AE8C6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13EC8D26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18">
    <w:nsid w:val="72946F1F"/>
    <w:multiLevelType w:val="hybridMultilevel"/>
    <w:tmpl w:val="F2763390"/>
    <w:lvl w:ilvl="0" w:tplc="DCAC682C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19">
    <w:nsid w:val="732065B6"/>
    <w:multiLevelType w:val="hybridMultilevel"/>
    <w:tmpl w:val="B1B4F778"/>
    <w:lvl w:ilvl="0" w:tplc="EA766538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2520" w:hanging="360"/>
      </w:pPr>
    </w:lvl>
    <w:lvl w:ilvl="2" w:tplc="4409001B" w:tentative="1">
      <w:start w:val="1"/>
      <w:numFmt w:val="lowerRoman"/>
      <w:lvlText w:val="%3."/>
      <w:lvlJc w:val="right"/>
      <w:pPr>
        <w:ind w:left="3240" w:hanging="180"/>
      </w:pPr>
    </w:lvl>
    <w:lvl w:ilvl="3" w:tplc="4409000F" w:tentative="1">
      <w:start w:val="1"/>
      <w:numFmt w:val="decimal"/>
      <w:lvlText w:val="%4."/>
      <w:lvlJc w:val="left"/>
      <w:pPr>
        <w:ind w:left="3960" w:hanging="360"/>
      </w:pPr>
    </w:lvl>
    <w:lvl w:ilvl="4" w:tplc="44090019" w:tentative="1">
      <w:start w:val="1"/>
      <w:numFmt w:val="lowerLetter"/>
      <w:lvlText w:val="%5."/>
      <w:lvlJc w:val="left"/>
      <w:pPr>
        <w:ind w:left="4680" w:hanging="360"/>
      </w:pPr>
    </w:lvl>
    <w:lvl w:ilvl="5" w:tplc="4409001B" w:tentative="1">
      <w:start w:val="1"/>
      <w:numFmt w:val="lowerRoman"/>
      <w:lvlText w:val="%6."/>
      <w:lvlJc w:val="right"/>
      <w:pPr>
        <w:ind w:left="5400" w:hanging="180"/>
      </w:pPr>
    </w:lvl>
    <w:lvl w:ilvl="6" w:tplc="4409000F" w:tentative="1">
      <w:start w:val="1"/>
      <w:numFmt w:val="decimal"/>
      <w:lvlText w:val="%7."/>
      <w:lvlJc w:val="left"/>
      <w:pPr>
        <w:ind w:left="6120" w:hanging="360"/>
      </w:pPr>
    </w:lvl>
    <w:lvl w:ilvl="7" w:tplc="44090019" w:tentative="1">
      <w:start w:val="1"/>
      <w:numFmt w:val="lowerLetter"/>
      <w:lvlText w:val="%8."/>
      <w:lvlJc w:val="left"/>
      <w:pPr>
        <w:ind w:left="6840" w:hanging="360"/>
      </w:pPr>
    </w:lvl>
    <w:lvl w:ilvl="8" w:tplc="4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20">
    <w:nsid w:val="73596C98"/>
    <w:multiLevelType w:val="hybridMultilevel"/>
    <w:tmpl w:val="59543F22"/>
    <w:lvl w:ilvl="0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121">
    <w:nsid w:val="74594623"/>
    <w:multiLevelType w:val="hybridMultilevel"/>
    <w:tmpl w:val="06D45454"/>
    <w:lvl w:ilvl="0" w:tplc="7228F328">
      <w:start w:val="1"/>
      <w:numFmt w:val="lowerRoman"/>
      <w:lvlText w:val="(%1)"/>
      <w:lvlJc w:val="left"/>
      <w:pPr>
        <w:ind w:left="2160" w:hanging="720"/>
      </w:pPr>
      <w:rPr>
        <w:rFonts w:hint="default"/>
      </w:rPr>
    </w:lvl>
    <w:lvl w:ilvl="1" w:tplc="44090019">
      <w:start w:val="1"/>
      <w:numFmt w:val="lowerLetter"/>
      <w:lvlText w:val="%2."/>
      <w:lvlJc w:val="left"/>
      <w:pPr>
        <w:ind w:left="2520" w:hanging="360"/>
      </w:pPr>
    </w:lvl>
    <w:lvl w:ilvl="2" w:tplc="4409001B" w:tentative="1">
      <w:start w:val="1"/>
      <w:numFmt w:val="lowerRoman"/>
      <w:lvlText w:val="%3."/>
      <w:lvlJc w:val="right"/>
      <w:pPr>
        <w:ind w:left="3240" w:hanging="180"/>
      </w:pPr>
    </w:lvl>
    <w:lvl w:ilvl="3" w:tplc="4409000F" w:tentative="1">
      <w:start w:val="1"/>
      <w:numFmt w:val="decimal"/>
      <w:lvlText w:val="%4."/>
      <w:lvlJc w:val="left"/>
      <w:pPr>
        <w:ind w:left="3960" w:hanging="360"/>
      </w:pPr>
    </w:lvl>
    <w:lvl w:ilvl="4" w:tplc="44090019" w:tentative="1">
      <w:start w:val="1"/>
      <w:numFmt w:val="lowerLetter"/>
      <w:lvlText w:val="%5."/>
      <w:lvlJc w:val="left"/>
      <w:pPr>
        <w:ind w:left="4680" w:hanging="360"/>
      </w:pPr>
    </w:lvl>
    <w:lvl w:ilvl="5" w:tplc="4409001B" w:tentative="1">
      <w:start w:val="1"/>
      <w:numFmt w:val="lowerRoman"/>
      <w:lvlText w:val="%6."/>
      <w:lvlJc w:val="right"/>
      <w:pPr>
        <w:ind w:left="5400" w:hanging="180"/>
      </w:pPr>
    </w:lvl>
    <w:lvl w:ilvl="6" w:tplc="4409000F" w:tentative="1">
      <w:start w:val="1"/>
      <w:numFmt w:val="decimal"/>
      <w:lvlText w:val="%7."/>
      <w:lvlJc w:val="left"/>
      <w:pPr>
        <w:ind w:left="6120" w:hanging="360"/>
      </w:pPr>
    </w:lvl>
    <w:lvl w:ilvl="7" w:tplc="44090019" w:tentative="1">
      <w:start w:val="1"/>
      <w:numFmt w:val="lowerLetter"/>
      <w:lvlText w:val="%8."/>
      <w:lvlJc w:val="left"/>
      <w:pPr>
        <w:ind w:left="6840" w:hanging="360"/>
      </w:pPr>
    </w:lvl>
    <w:lvl w:ilvl="8" w:tplc="4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22">
    <w:nsid w:val="754119A5"/>
    <w:multiLevelType w:val="multilevel"/>
    <w:tmpl w:val="EFF2B8F0"/>
    <w:lvl w:ilvl="0">
      <w:start w:val="46"/>
      <w:numFmt w:val="decimal"/>
      <w:lvlText w:val="%1"/>
      <w:lvlJc w:val="left"/>
      <w:pPr>
        <w:tabs>
          <w:tab w:val="num" w:pos="720"/>
        </w:tabs>
        <w:ind w:left="720" w:hanging="720"/>
      </w:pPr>
    </w:lvl>
    <w:lvl w:ilvl="1">
      <w:start w:val="2"/>
      <w:numFmt w:val="decimal"/>
      <w:lvlText w:val="%1.%2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1.%2.%3.%4"/>
      <w:lvlJc w:val="left"/>
      <w:pPr>
        <w:tabs>
          <w:tab w:val="num" w:pos="3240"/>
        </w:tabs>
        <w:ind w:left="3240" w:hanging="1080"/>
      </w:p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</w:lvl>
    <w:lvl w:ilvl="5">
      <w:start w:val="1"/>
      <w:numFmt w:val="decimal"/>
      <w:lvlText w:val="%1.%2.%3.%4.%5.%6"/>
      <w:lvlJc w:val="left"/>
      <w:pPr>
        <w:tabs>
          <w:tab w:val="num" w:pos="5040"/>
        </w:tabs>
        <w:ind w:left="5040" w:hanging="1440"/>
      </w:p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6840"/>
        </w:tabs>
        <w:ind w:left="6840" w:hanging="1800"/>
      </w:p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</w:lvl>
  </w:abstractNum>
  <w:abstractNum w:abstractNumId="123">
    <w:nsid w:val="75AE6B6F"/>
    <w:multiLevelType w:val="hybridMultilevel"/>
    <w:tmpl w:val="FA08B332"/>
    <w:lvl w:ilvl="0" w:tplc="AB2403C6">
      <w:start w:val="1"/>
      <w:numFmt w:val="lowerRoman"/>
      <w:lvlText w:val="(%1)"/>
      <w:lvlJc w:val="left"/>
      <w:pPr>
        <w:ind w:left="252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3240" w:hanging="360"/>
      </w:pPr>
    </w:lvl>
    <w:lvl w:ilvl="2" w:tplc="4409001B" w:tentative="1">
      <w:start w:val="1"/>
      <w:numFmt w:val="lowerRoman"/>
      <w:lvlText w:val="%3."/>
      <w:lvlJc w:val="right"/>
      <w:pPr>
        <w:ind w:left="3960" w:hanging="180"/>
      </w:pPr>
    </w:lvl>
    <w:lvl w:ilvl="3" w:tplc="4409000F" w:tentative="1">
      <w:start w:val="1"/>
      <w:numFmt w:val="decimal"/>
      <w:lvlText w:val="%4."/>
      <w:lvlJc w:val="left"/>
      <w:pPr>
        <w:ind w:left="4680" w:hanging="360"/>
      </w:pPr>
    </w:lvl>
    <w:lvl w:ilvl="4" w:tplc="44090019" w:tentative="1">
      <w:start w:val="1"/>
      <w:numFmt w:val="lowerLetter"/>
      <w:lvlText w:val="%5."/>
      <w:lvlJc w:val="left"/>
      <w:pPr>
        <w:ind w:left="5400" w:hanging="360"/>
      </w:pPr>
    </w:lvl>
    <w:lvl w:ilvl="5" w:tplc="4409001B" w:tentative="1">
      <w:start w:val="1"/>
      <w:numFmt w:val="lowerRoman"/>
      <w:lvlText w:val="%6."/>
      <w:lvlJc w:val="right"/>
      <w:pPr>
        <w:ind w:left="6120" w:hanging="180"/>
      </w:pPr>
    </w:lvl>
    <w:lvl w:ilvl="6" w:tplc="4409000F" w:tentative="1">
      <w:start w:val="1"/>
      <w:numFmt w:val="decimal"/>
      <w:lvlText w:val="%7."/>
      <w:lvlJc w:val="left"/>
      <w:pPr>
        <w:ind w:left="6840" w:hanging="360"/>
      </w:pPr>
    </w:lvl>
    <w:lvl w:ilvl="7" w:tplc="44090019" w:tentative="1">
      <w:start w:val="1"/>
      <w:numFmt w:val="lowerLetter"/>
      <w:lvlText w:val="%8."/>
      <w:lvlJc w:val="left"/>
      <w:pPr>
        <w:ind w:left="7560" w:hanging="360"/>
      </w:pPr>
    </w:lvl>
    <w:lvl w:ilvl="8" w:tplc="4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24">
    <w:nsid w:val="76556FA4"/>
    <w:multiLevelType w:val="hybridMultilevel"/>
    <w:tmpl w:val="1C10FD3E"/>
    <w:lvl w:ilvl="0" w:tplc="00A4CF2C">
      <w:start w:val="1"/>
      <w:numFmt w:val="lowerLetter"/>
      <w:lvlText w:val="(%1)"/>
      <w:lvlJc w:val="left"/>
      <w:pPr>
        <w:ind w:left="5400" w:hanging="360"/>
      </w:pPr>
      <w:rPr>
        <w:rFonts w:hint="default"/>
        <w:color w:val="auto"/>
      </w:rPr>
    </w:lvl>
    <w:lvl w:ilvl="1" w:tplc="44090019" w:tentative="1">
      <w:start w:val="1"/>
      <w:numFmt w:val="lowerLetter"/>
      <w:lvlText w:val="%2."/>
      <w:lvlJc w:val="left"/>
      <w:pPr>
        <w:ind w:left="6120" w:hanging="360"/>
      </w:pPr>
    </w:lvl>
    <w:lvl w:ilvl="2" w:tplc="4409001B" w:tentative="1">
      <w:start w:val="1"/>
      <w:numFmt w:val="lowerRoman"/>
      <w:lvlText w:val="%3."/>
      <w:lvlJc w:val="right"/>
      <w:pPr>
        <w:ind w:left="6840" w:hanging="180"/>
      </w:pPr>
    </w:lvl>
    <w:lvl w:ilvl="3" w:tplc="4409000F" w:tentative="1">
      <w:start w:val="1"/>
      <w:numFmt w:val="decimal"/>
      <w:lvlText w:val="%4."/>
      <w:lvlJc w:val="left"/>
      <w:pPr>
        <w:ind w:left="7560" w:hanging="360"/>
      </w:pPr>
    </w:lvl>
    <w:lvl w:ilvl="4" w:tplc="44090019" w:tentative="1">
      <w:start w:val="1"/>
      <w:numFmt w:val="lowerLetter"/>
      <w:lvlText w:val="%5."/>
      <w:lvlJc w:val="left"/>
      <w:pPr>
        <w:ind w:left="8280" w:hanging="360"/>
      </w:pPr>
    </w:lvl>
    <w:lvl w:ilvl="5" w:tplc="4409001B" w:tentative="1">
      <w:start w:val="1"/>
      <w:numFmt w:val="lowerRoman"/>
      <w:lvlText w:val="%6."/>
      <w:lvlJc w:val="right"/>
      <w:pPr>
        <w:ind w:left="9000" w:hanging="180"/>
      </w:pPr>
    </w:lvl>
    <w:lvl w:ilvl="6" w:tplc="4409000F" w:tentative="1">
      <w:start w:val="1"/>
      <w:numFmt w:val="decimal"/>
      <w:lvlText w:val="%7."/>
      <w:lvlJc w:val="left"/>
      <w:pPr>
        <w:ind w:left="9720" w:hanging="360"/>
      </w:pPr>
    </w:lvl>
    <w:lvl w:ilvl="7" w:tplc="44090019" w:tentative="1">
      <w:start w:val="1"/>
      <w:numFmt w:val="lowerLetter"/>
      <w:lvlText w:val="%8."/>
      <w:lvlJc w:val="left"/>
      <w:pPr>
        <w:ind w:left="10440" w:hanging="360"/>
      </w:pPr>
    </w:lvl>
    <w:lvl w:ilvl="8" w:tplc="4409001B" w:tentative="1">
      <w:start w:val="1"/>
      <w:numFmt w:val="lowerRoman"/>
      <w:lvlText w:val="%9."/>
      <w:lvlJc w:val="right"/>
      <w:pPr>
        <w:ind w:left="11160" w:hanging="180"/>
      </w:pPr>
    </w:lvl>
  </w:abstractNum>
  <w:abstractNum w:abstractNumId="125">
    <w:nsid w:val="77426F81"/>
    <w:multiLevelType w:val="hybridMultilevel"/>
    <w:tmpl w:val="760C0AE0"/>
    <w:lvl w:ilvl="0" w:tplc="4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4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26">
    <w:nsid w:val="77D56CA3"/>
    <w:multiLevelType w:val="hybridMultilevel"/>
    <w:tmpl w:val="A49C7ED4"/>
    <w:lvl w:ilvl="0" w:tplc="0409000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7920"/>
        </w:tabs>
        <w:ind w:left="79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8640"/>
        </w:tabs>
        <w:ind w:left="86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9360"/>
        </w:tabs>
        <w:ind w:left="9360" w:hanging="360"/>
      </w:pPr>
      <w:rPr>
        <w:rFonts w:ascii="Wingdings" w:hAnsi="Wingdings" w:hint="default"/>
      </w:rPr>
    </w:lvl>
  </w:abstractNum>
  <w:abstractNum w:abstractNumId="127">
    <w:nsid w:val="785B7DC7"/>
    <w:multiLevelType w:val="hybridMultilevel"/>
    <w:tmpl w:val="36523654"/>
    <w:lvl w:ilvl="0" w:tplc="4409000D">
      <w:start w:val="1"/>
      <w:numFmt w:val="bullet"/>
      <w:lvlText w:val=""/>
      <w:lvlJc w:val="left"/>
      <w:pPr>
        <w:ind w:left="3600" w:hanging="360"/>
      </w:pPr>
      <w:rPr>
        <w:rFonts w:ascii="Wingdings" w:hAnsi="Wingdings" w:hint="default"/>
      </w:rPr>
    </w:lvl>
    <w:lvl w:ilvl="1" w:tplc="4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128">
    <w:nsid w:val="79A15827"/>
    <w:multiLevelType w:val="hybridMultilevel"/>
    <w:tmpl w:val="D87CA100"/>
    <w:lvl w:ilvl="0" w:tplc="C0587EB2">
      <w:start w:val="1"/>
      <w:numFmt w:val="lowerLetter"/>
      <w:lvlText w:val="(%1)"/>
      <w:lvlJc w:val="left"/>
      <w:pPr>
        <w:tabs>
          <w:tab w:val="num" w:pos="3600"/>
        </w:tabs>
        <w:ind w:left="360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4320"/>
        </w:tabs>
        <w:ind w:left="43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5040"/>
        </w:tabs>
        <w:ind w:left="50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5760"/>
        </w:tabs>
        <w:ind w:left="57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6480"/>
        </w:tabs>
        <w:ind w:left="64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7200"/>
        </w:tabs>
        <w:ind w:left="72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7920"/>
        </w:tabs>
        <w:ind w:left="79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8640"/>
        </w:tabs>
        <w:ind w:left="86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9360"/>
        </w:tabs>
        <w:ind w:left="9360" w:hanging="180"/>
      </w:pPr>
    </w:lvl>
  </w:abstractNum>
  <w:abstractNum w:abstractNumId="129">
    <w:nsid w:val="7AA96F26"/>
    <w:multiLevelType w:val="hybridMultilevel"/>
    <w:tmpl w:val="1A6E61E4"/>
    <w:lvl w:ilvl="0" w:tplc="0409000D">
      <w:start w:val="1"/>
      <w:numFmt w:val="bullet"/>
      <w:lvlText w:val=""/>
      <w:lvlJc w:val="left"/>
      <w:pPr>
        <w:ind w:left="4331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505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77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49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21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93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65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37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0091" w:hanging="360"/>
      </w:pPr>
      <w:rPr>
        <w:rFonts w:ascii="Wingdings" w:hAnsi="Wingdings" w:hint="default"/>
      </w:rPr>
    </w:lvl>
  </w:abstractNum>
  <w:abstractNum w:abstractNumId="130">
    <w:nsid w:val="7B0302C5"/>
    <w:multiLevelType w:val="hybridMultilevel"/>
    <w:tmpl w:val="E6363612"/>
    <w:lvl w:ilvl="0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</w:abstractNum>
  <w:abstractNum w:abstractNumId="131">
    <w:nsid w:val="7E060C0D"/>
    <w:multiLevelType w:val="hybridMultilevel"/>
    <w:tmpl w:val="1B1A0B8C"/>
    <w:lvl w:ilvl="0" w:tplc="0409000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7920"/>
        </w:tabs>
        <w:ind w:left="79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8640"/>
        </w:tabs>
        <w:ind w:left="86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9360"/>
        </w:tabs>
        <w:ind w:left="9360" w:hanging="360"/>
      </w:pPr>
      <w:rPr>
        <w:rFonts w:ascii="Wingdings" w:hAnsi="Wingdings" w:hint="default"/>
      </w:rPr>
    </w:lvl>
  </w:abstractNum>
  <w:num w:numId="1">
    <w:abstractNumId w:val="22"/>
    <w:lvlOverride w:ilvl="0">
      <w:startOverride w:val="20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9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0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0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62"/>
  </w:num>
  <w:num w:numId="11">
    <w:abstractNumId w:val="10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22"/>
    <w:lvlOverride w:ilvl="0">
      <w:startOverride w:val="46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59"/>
    <w:lvlOverride w:ilvl="0">
      <w:startOverride w:val="46"/>
    </w:lvlOverride>
    <w:lvlOverride w:ilvl="1">
      <w:startOverride w:val="3"/>
    </w:lvlOverride>
    <w:lvlOverride w:ilvl="2">
      <w:startOverride w:val="4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52"/>
    <w:lvlOverride w:ilvl="0">
      <w:startOverride w:val="5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08"/>
    <w:lvlOverride w:ilvl="0">
      <w:startOverride w:val="5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9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7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94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53"/>
    <w:lvlOverride w:ilvl="0">
      <w:startOverride w:val="53"/>
    </w:lvlOverride>
    <w:lvlOverride w:ilvl="1">
      <w:startOverride w:val="2"/>
    </w:lvlOverride>
    <w:lvlOverride w:ilvl="2">
      <w:startOverride w:val="5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40"/>
    <w:lvlOverride w:ilvl="0">
      <w:startOverride w:val="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7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9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76"/>
    <w:lvlOverride w:ilvl="0">
      <w:startOverride w:val="53"/>
    </w:lvlOverride>
    <w:lvlOverride w:ilvl="1">
      <w:startOverride w:val="3"/>
    </w:lvlOverride>
    <w:lvlOverride w:ilvl="2">
      <w:startOverride w:val="2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6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113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85"/>
    <w:lvlOverride w:ilvl="0">
      <w:startOverride w:val="54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80"/>
    <w:lvlOverride w:ilvl="0">
      <w:startOverride w:val="54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78"/>
    <w:lvlOverride w:ilvl="0">
      <w:startOverride w:val="5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86"/>
    <w:lvlOverride w:ilvl="0">
      <w:startOverride w:val="5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7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9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7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33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6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88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9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6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1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4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>
    <w:abstractNumId w:val="5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6">
    <w:abstractNumId w:val="6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7">
    <w:abstractNumId w:val="1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8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9">
    <w:abstractNumId w:val="9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0">
    <w:abstractNumId w:val="9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1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2">
    <w:abstractNumId w:val="6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3">
    <w:abstractNumId w:val="21"/>
  </w:num>
  <w:num w:numId="54">
    <w:abstractNumId w:val="36"/>
  </w:num>
  <w:num w:numId="55">
    <w:abstractNumId w:val="58"/>
  </w:num>
  <w:num w:numId="56">
    <w:abstractNumId w:val="83"/>
  </w:num>
  <w:num w:numId="57">
    <w:abstractNumId w:val="126"/>
  </w:num>
  <w:num w:numId="58">
    <w:abstractNumId w:val="131"/>
  </w:num>
  <w:num w:numId="59">
    <w:abstractNumId w:val="8"/>
  </w:num>
  <w:num w:numId="60">
    <w:abstractNumId w:val="74"/>
  </w:num>
  <w:num w:numId="61">
    <w:abstractNumId w:val="37"/>
  </w:num>
  <w:num w:numId="62">
    <w:abstractNumId w:val="81"/>
  </w:num>
  <w:num w:numId="63">
    <w:abstractNumId w:val="63"/>
  </w:num>
  <w:num w:numId="64">
    <w:abstractNumId w:val="98"/>
  </w:num>
  <w:num w:numId="65">
    <w:abstractNumId w:val="51"/>
  </w:num>
  <w:num w:numId="66">
    <w:abstractNumId w:val="89"/>
  </w:num>
  <w:num w:numId="67">
    <w:abstractNumId w:val="127"/>
  </w:num>
  <w:num w:numId="68">
    <w:abstractNumId w:val="38"/>
  </w:num>
  <w:num w:numId="69">
    <w:abstractNumId w:val="105"/>
  </w:num>
  <w:num w:numId="70">
    <w:abstractNumId w:val="79"/>
  </w:num>
  <w:num w:numId="71">
    <w:abstractNumId w:val="28"/>
  </w:num>
  <w:num w:numId="72">
    <w:abstractNumId w:val="125"/>
  </w:num>
  <w:num w:numId="73">
    <w:abstractNumId w:val="27"/>
  </w:num>
  <w:num w:numId="74">
    <w:abstractNumId w:val="10"/>
  </w:num>
  <w:num w:numId="75">
    <w:abstractNumId w:val="82"/>
  </w:num>
  <w:num w:numId="76">
    <w:abstractNumId w:val="45"/>
  </w:num>
  <w:num w:numId="77">
    <w:abstractNumId w:val="20"/>
  </w:num>
  <w:num w:numId="78">
    <w:abstractNumId w:val="96"/>
  </w:num>
  <w:num w:numId="79">
    <w:abstractNumId w:val="48"/>
  </w:num>
  <w:num w:numId="80">
    <w:abstractNumId w:val="34"/>
  </w:num>
  <w:num w:numId="81">
    <w:abstractNumId w:val="57"/>
  </w:num>
  <w:num w:numId="82">
    <w:abstractNumId w:val="72"/>
  </w:num>
  <w:num w:numId="83">
    <w:abstractNumId w:val="31"/>
  </w:num>
  <w:num w:numId="84">
    <w:abstractNumId w:val="35"/>
  </w:num>
  <w:num w:numId="85">
    <w:abstractNumId w:val="102"/>
  </w:num>
  <w:num w:numId="86">
    <w:abstractNumId w:val="120"/>
  </w:num>
  <w:num w:numId="87">
    <w:abstractNumId w:val="25"/>
  </w:num>
  <w:num w:numId="88">
    <w:abstractNumId w:val="60"/>
  </w:num>
  <w:num w:numId="89">
    <w:abstractNumId w:val="26"/>
  </w:num>
  <w:num w:numId="90">
    <w:abstractNumId w:val="115"/>
  </w:num>
  <w:num w:numId="91">
    <w:abstractNumId w:val="64"/>
  </w:num>
  <w:num w:numId="92">
    <w:abstractNumId w:val="23"/>
  </w:num>
  <w:num w:numId="93">
    <w:abstractNumId w:val="129"/>
  </w:num>
  <w:num w:numId="94">
    <w:abstractNumId w:val="130"/>
  </w:num>
  <w:num w:numId="95">
    <w:abstractNumId w:val="119"/>
  </w:num>
  <w:num w:numId="96">
    <w:abstractNumId w:val="9"/>
  </w:num>
  <w:num w:numId="97">
    <w:abstractNumId w:val="84"/>
  </w:num>
  <w:num w:numId="98">
    <w:abstractNumId w:val="43"/>
  </w:num>
  <w:num w:numId="99">
    <w:abstractNumId w:val="87"/>
  </w:num>
  <w:num w:numId="100">
    <w:abstractNumId w:val="41"/>
  </w:num>
  <w:num w:numId="101">
    <w:abstractNumId w:val="55"/>
  </w:num>
  <w:num w:numId="102">
    <w:abstractNumId w:val="12"/>
  </w:num>
  <w:num w:numId="103">
    <w:abstractNumId w:val="49"/>
  </w:num>
  <w:num w:numId="104">
    <w:abstractNumId w:val="13"/>
  </w:num>
  <w:num w:numId="105">
    <w:abstractNumId w:val="121"/>
  </w:num>
  <w:num w:numId="106">
    <w:abstractNumId w:val="110"/>
  </w:num>
  <w:num w:numId="107">
    <w:abstractNumId w:val="46"/>
  </w:num>
  <w:num w:numId="108">
    <w:abstractNumId w:val="124"/>
  </w:num>
  <w:num w:numId="109">
    <w:abstractNumId w:val="30"/>
  </w:num>
  <w:num w:numId="110">
    <w:abstractNumId w:val="56"/>
  </w:num>
  <w:num w:numId="111">
    <w:abstractNumId w:val="19"/>
  </w:num>
  <w:num w:numId="112">
    <w:abstractNumId w:val="16"/>
  </w:num>
  <w:num w:numId="113">
    <w:abstractNumId w:val="123"/>
  </w:num>
  <w:num w:numId="114">
    <w:abstractNumId w:val="107"/>
  </w:num>
  <w:num w:numId="115">
    <w:abstractNumId w:val="111"/>
  </w:num>
  <w:num w:numId="116">
    <w:abstractNumId w:val="103"/>
  </w:num>
  <w:num w:numId="117">
    <w:abstractNumId w:val="73"/>
  </w:num>
  <w:num w:numId="118">
    <w:abstractNumId w:val="18"/>
  </w:num>
  <w:num w:numId="119">
    <w:abstractNumId w:val="128"/>
  </w:num>
  <w:num w:numId="120">
    <w:abstractNumId w:val="75"/>
  </w:num>
  <w:num w:numId="121">
    <w:abstractNumId w:val="47"/>
  </w:num>
  <w:num w:numId="122">
    <w:abstractNumId w:val="15"/>
  </w:num>
  <w:num w:numId="123">
    <w:abstractNumId w:val="24"/>
  </w:num>
  <w:num w:numId="124">
    <w:abstractNumId w:val="109"/>
  </w:num>
  <w:num w:numId="125">
    <w:abstractNumId w:val="112"/>
  </w:num>
  <w:numIdMacAtCleanup w:val="1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hideGrammaticalErrors/>
  <w:proofState w:spelling="clean" w:grammar="clean"/>
  <w:doNotTrackFormatting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E2E98"/>
    <w:rsid w:val="00004B2B"/>
    <w:rsid w:val="00010E58"/>
    <w:rsid w:val="00015815"/>
    <w:rsid w:val="00023FA9"/>
    <w:rsid w:val="00036B05"/>
    <w:rsid w:val="000431C2"/>
    <w:rsid w:val="000449F2"/>
    <w:rsid w:val="000457B6"/>
    <w:rsid w:val="0005115F"/>
    <w:rsid w:val="00056118"/>
    <w:rsid w:val="0005734E"/>
    <w:rsid w:val="0006077A"/>
    <w:rsid w:val="00061519"/>
    <w:rsid w:val="00063235"/>
    <w:rsid w:val="000858E3"/>
    <w:rsid w:val="0009480B"/>
    <w:rsid w:val="000A5B8B"/>
    <w:rsid w:val="000A7FA2"/>
    <w:rsid w:val="000B5D5D"/>
    <w:rsid w:val="000B6B81"/>
    <w:rsid w:val="000C01A4"/>
    <w:rsid w:val="000C0AEF"/>
    <w:rsid w:val="000C26E0"/>
    <w:rsid w:val="000C7390"/>
    <w:rsid w:val="000D38F3"/>
    <w:rsid w:val="000E1317"/>
    <w:rsid w:val="000E379E"/>
    <w:rsid w:val="000F3F9A"/>
    <w:rsid w:val="00101645"/>
    <w:rsid w:val="00102CE2"/>
    <w:rsid w:val="00107AFB"/>
    <w:rsid w:val="001115E6"/>
    <w:rsid w:val="0011476F"/>
    <w:rsid w:val="001178B6"/>
    <w:rsid w:val="0012278E"/>
    <w:rsid w:val="00132659"/>
    <w:rsid w:val="0015339C"/>
    <w:rsid w:val="001544EC"/>
    <w:rsid w:val="00175C13"/>
    <w:rsid w:val="00177CF1"/>
    <w:rsid w:val="00180CDA"/>
    <w:rsid w:val="00183A5E"/>
    <w:rsid w:val="0018453D"/>
    <w:rsid w:val="001A100A"/>
    <w:rsid w:val="001B3DE3"/>
    <w:rsid w:val="001B608E"/>
    <w:rsid w:val="001B64F3"/>
    <w:rsid w:val="001C0273"/>
    <w:rsid w:val="001D78F2"/>
    <w:rsid w:val="001E17F3"/>
    <w:rsid w:val="001E2135"/>
    <w:rsid w:val="001E21E5"/>
    <w:rsid w:val="001E756E"/>
    <w:rsid w:val="00200136"/>
    <w:rsid w:val="002007B2"/>
    <w:rsid w:val="00203460"/>
    <w:rsid w:val="00210C93"/>
    <w:rsid w:val="002157D6"/>
    <w:rsid w:val="00234053"/>
    <w:rsid w:val="002345E1"/>
    <w:rsid w:val="0024398A"/>
    <w:rsid w:val="00245D34"/>
    <w:rsid w:val="00260099"/>
    <w:rsid w:val="00282BEC"/>
    <w:rsid w:val="002862B2"/>
    <w:rsid w:val="00287EEB"/>
    <w:rsid w:val="00297903"/>
    <w:rsid w:val="00297DD1"/>
    <w:rsid w:val="002A19DD"/>
    <w:rsid w:val="002A388E"/>
    <w:rsid w:val="002A62F1"/>
    <w:rsid w:val="002A6CA0"/>
    <w:rsid w:val="002B3F29"/>
    <w:rsid w:val="002B45F9"/>
    <w:rsid w:val="002C0542"/>
    <w:rsid w:val="002C2AF4"/>
    <w:rsid w:val="002C5D66"/>
    <w:rsid w:val="002D1890"/>
    <w:rsid w:val="002D51A8"/>
    <w:rsid w:val="002E5046"/>
    <w:rsid w:val="002F3071"/>
    <w:rsid w:val="002F515B"/>
    <w:rsid w:val="00301691"/>
    <w:rsid w:val="00307BAA"/>
    <w:rsid w:val="00316FCC"/>
    <w:rsid w:val="00320188"/>
    <w:rsid w:val="00320D9B"/>
    <w:rsid w:val="00331D89"/>
    <w:rsid w:val="0034031E"/>
    <w:rsid w:val="003437FE"/>
    <w:rsid w:val="00345FC7"/>
    <w:rsid w:val="00346D02"/>
    <w:rsid w:val="0035623A"/>
    <w:rsid w:val="00372460"/>
    <w:rsid w:val="00384516"/>
    <w:rsid w:val="003859CD"/>
    <w:rsid w:val="0039372C"/>
    <w:rsid w:val="003A07CF"/>
    <w:rsid w:val="003A1EF5"/>
    <w:rsid w:val="003A2F3B"/>
    <w:rsid w:val="003A58AF"/>
    <w:rsid w:val="003B6FFD"/>
    <w:rsid w:val="003B7EC2"/>
    <w:rsid w:val="003C3492"/>
    <w:rsid w:val="003C40B3"/>
    <w:rsid w:val="003D11D0"/>
    <w:rsid w:val="003D3A04"/>
    <w:rsid w:val="003D608D"/>
    <w:rsid w:val="003E07D2"/>
    <w:rsid w:val="003E4A59"/>
    <w:rsid w:val="003E5204"/>
    <w:rsid w:val="003E73B8"/>
    <w:rsid w:val="00401332"/>
    <w:rsid w:val="004029D4"/>
    <w:rsid w:val="00422E57"/>
    <w:rsid w:val="00423568"/>
    <w:rsid w:val="00433715"/>
    <w:rsid w:val="00437182"/>
    <w:rsid w:val="00442CE3"/>
    <w:rsid w:val="004444EF"/>
    <w:rsid w:val="00446B23"/>
    <w:rsid w:val="00451890"/>
    <w:rsid w:val="00470477"/>
    <w:rsid w:val="00476774"/>
    <w:rsid w:val="004777ED"/>
    <w:rsid w:val="0048148E"/>
    <w:rsid w:val="004871BF"/>
    <w:rsid w:val="004926F2"/>
    <w:rsid w:val="0049659B"/>
    <w:rsid w:val="00496A84"/>
    <w:rsid w:val="004A6343"/>
    <w:rsid w:val="004A7380"/>
    <w:rsid w:val="004B037A"/>
    <w:rsid w:val="004B2D69"/>
    <w:rsid w:val="004B50A3"/>
    <w:rsid w:val="004C2C2F"/>
    <w:rsid w:val="004C4F6E"/>
    <w:rsid w:val="004C6C52"/>
    <w:rsid w:val="004E7534"/>
    <w:rsid w:val="004F34EA"/>
    <w:rsid w:val="004F6A75"/>
    <w:rsid w:val="00500AFC"/>
    <w:rsid w:val="00506B3C"/>
    <w:rsid w:val="00516278"/>
    <w:rsid w:val="00527462"/>
    <w:rsid w:val="005325B1"/>
    <w:rsid w:val="00533567"/>
    <w:rsid w:val="00536869"/>
    <w:rsid w:val="005376C4"/>
    <w:rsid w:val="00541246"/>
    <w:rsid w:val="00542EC1"/>
    <w:rsid w:val="00543AFA"/>
    <w:rsid w:val="00545FBB"/>
    <w:rsid w:val="00547026"/>
    <w:rsid w:val="0055022D"/>
    <w:rsid w:val="00556B91"/>
    <w:rsid w:val="00563581"/>
    <w:rsid w:val="0057710C"/>
    <w:rsid w:val="00592BCE"/>
    <w:rsid w:val="00593CF4"/>
    <w:rsid w:val="005B18E7"/>
    <w:rsid w:val="005B5199"/>
    <w:rsid w:val="005C608C"/>
    <w:rsid w:val="005D19B3"/>
    <w:rsid w:val="005D31FD"/>
    <w:rsid w:val="005E14A3"/>
    <w:rsid w:val="005E2470"/>
    <w:rsid w:val="005E30A9"/>
    <w:rsid w:val="005E3C8B"/>
    <w:rsid w:val="005E439C"/>
    <w:rsid w:val="005F3238"/>
    <w:rsid w:val="006056DD"/>
    <w:rsid w:val="00607C44"/>
    <w:rsid w:val="00614255"/>
    <w:rsid w:val="006161FE"/>
    <w:rsid w:val="00626488"/>
    <w:rsid w:val="00657637"/>
    <w:rsid w:val="0067785D"/>
    <w:rsid w:val="006817C2"/>
    <w:rsid w:val="00683BF7"/>
    <w:rsid w:val="006A36FF"/>
    <w:rsid w:val="006A443F"/>
    <w:rsid w:val="006B17D9"/>
    <w:rsid w:val="006C32FE"/>
    <w:rsid w:val="006D4AFE"/>
    <w:rsid w:val="006D5A66"/>
    <w:rsid w:val="006D77B0"/>
    <w:rsid w:val="006E563E"/>
    <w:rsid w:val="006E627C"/>
    <w:rsid w:val="006E6A64"/>
    <w:rsid w:val="006F6105"/>
    <w:rsid w:val="006F7BAF"/>
    <w:rsid w:val="0070419D"/>
    <w:rsid w:val="00710756"/>
    <w:rsid w:val="00711144"/>
    <w:rsid w:val="00712DE1"/>
    <w:rsid w:val="0071443C"/>
    <w:rsid w:val="00714D8D"/>
    <w:rsid w:val="00715B7E"/>
    <w:rsid w:val="00746B75"/>
    <w:rsid w:val="007504DC"/>
    <w:rsid w:val="0075071C"/>
    <w:rsid w:val="00751106"/>
    <w:rsid w:val="00752E5B"/>
    <w:rsid w:val="007561FA"/>
    <w:rsid w:val="00763E2B"/>
    <w:rsid w:val="00764B6D"/>
    <w:rsid w:val="007806E8"/>
    <w:rsid w:val="0078344E"/>
    <w:rsid w:val="00783BE2"/>
    <w:rsid w:val="00787D0B"/>
    <w:rsid w:val="00797C5B"/>
    <w:rsid w:val="007B06BE"/>
    <w:rsid w:val="007B1A77"/>
    <w:rsid w:val="007B3200"/>
    <w:rsid w:val="007B647F"/>
    <w:rsid w:val="007D4616"/>
    <w:rsid w:val="007D528F"/>
    <w:rsid w:val="007D72CF"/>
    <w:rsid w:val="007E5C58"/>
    <w:rsid w:val="007F459E"/>
    <w:rsid w:val="008014B0"/>
    <w:rsid w:val="0080175D"/>
    <w:rsid w:val="00805EB8"/>
    <w:rsid w:val="00822F81"/>
    <w:rsid w:val="00833ECF"/>
    <w:rsid w:val="00840423"/>
    <w:rsid w:val="00840A99"/>
    <w:rsid w:val="008417EB"/>
    <w:rsid w:val="00851477"/>
    <w:rsid w:val="00855CD0"/>
    <w:rsid w:val="00856C8B"/>
    <w:rsid w:val="00857AE2"/>
    <w:rsid w:val="00864F2B"/>
    <w:rsid w:val="00867248"/>
    <w:rsid w:val="00873F48"/>
    <w:rsid w:val="00874713"/>
    <w:rsid w:val="00877E67"/>
    <w:rsid w:val="0088242A"/>
    <w:rsid w:val="00883955"/>
    <w:rsid w:val="00887E83"/>
    <w:rsid w:val="0089527A"/>
    <w:rsid w:val="008A4BE9"/>
    <w:rsid w:val="008A7AD3"/>
    <w:rsid w:val="008C423B"/>
    <w:rsid w:val="008D7B18"/>
    <w:rsid w:val="008E1184"/>
    <w:rsid w:val="008F3177"/>
    <w:rsid w:val="008F52A7"/>
    <w:rsid w:val="008F65E3"/>
    <w:rsid w:val="00903830"/>
    <w:rsid w:val="00912981"/>
    <w:rsid w:val="00917B68"/>
    <w:rsid w:val="00932FB3"/>
    <w:rsid w:val="0094637D"/>
    <w:rsid w:val="00950C94"/>
    <w:rsid w:val="009510A3"/>
    <w:rsid w:val="00954189"/>
    <w:rsid w:val="009544EC"/>
    <w:rsid w:val="009560F4"/>
    <w:rsid w:val="009607ED"/>
    <w:rsid w:val="00962A01"/>
    <w:rsid w:val="00967E76"/>
    <w:rsid w:val="00970A5C"/>
    <w:rsid w:val="00971B14"/>
    <w:rsid w:val="00974938"/>
    <w:rsid w:val="00977558"/>
    <w:rsid w:val="00977934"/>
    <w:rsid w:val="009804B0"/>
    <w:rsid w:val="009841F8"/>
    <w:rsid w:val="00985E11"/>
    <w:rsid w:val="009A1816"/>
    <w:rsid w:val="009A1CBB"/>
    <w:rsid w:val="009B17F1"/>
    <w:rsid w:val="009B3360"/>
    <w:rsid w:val="009B5C8F"/>
    <w:rsid w:val="009C657D"/>
    <w:rsid w:val="009D0AB0"/>
    <w:rsid w:val="009D2004"/>
    <w:rsid w:val="009D7F1E"/>
    <w:rsid w:val="00A02CF1"/>
    <w:rsid w:val="00A03B94"/>
    <w:rsid w:val="00A04D00"/>
    <w:rsid w:val="00A05568"/>
    <w:rsid w:val="00A069A1"/>
    <w:rsid w:val="00A125E0"/>
    <w:rsid w:val="00A17818"/>
    <w:rsid w:val="00A17915"/>
    <w:rsid w:val="00A319A1"/>
    <w:rsid w:val="00A32364"/>
    <w:rsid w:val="00A329E8"/>
    <w:rsid w:val="00A333A4"/>
    <w:rsid w:val="00A442B9"/>
    <w:rsid w:val="00A52DF1"/>
    <w:rsid w:val="00A60047"/>
    <w:rsid w:val="00A67544"/>
    <w:rsid w:val="00A73790"/>
    <w:rsid w:val="00A7682D"/>
    <w:rsid w:val="00A832C8"/>
    <w:rsid w:val="00A87A3F"/>
    <w:rsid w:val="00AA2646"/>
    <w:rsid w:val="00AB34AB"/>
    <w:rsid w:val="00AB3F36"/>
    <w:rsid w:val="00AB6CC5"/>
    <w:rsid w:val="00AC6287"/>
    <w:rsid w:val="00AC7AE9"/>
    <w:rsid w:val="00AD3E7E"/>
    <w:rsid w:val="00AD471A"/>
    <w:rsid w:val="00AE6791"/>
    <w:rsid w:val="00B0597F"/>
    <w:rsid w:val="00B077DC"/>
    <w:rsid w:val="00B1131B"/>
    <w:rsid w:val="00B118D3"/>
    <w:rsid w:val="00B14625"/>
    <w:rsid w:val="00B1538D"/>
    <w:rsid w:val="00B23B15"/>
    <w:rsid w:val="00B23D26"/>
    <w:rsid w:val="00B331F1"/>
    <w:rsid w:val="00B51EF2"/>
    <w:rsid w:val="00B54DC8"/>
    <w:rsid w:val="00B55A4E"/>
    <w:rsid w:val="00B6209E"/>
    <w:rsid w:val="00B6733A"/>
    <w:rsid w:val="00B71F2C"/>
    <w:rsid w:val="00B759E4"/>
    <w:rsid w:val="00B76D9C"/>
    <w:rsid w:val="00B93DED"/>
    <w:rsid w:val="00BA3E27"/>
    <w:rsid w:val="00BA5475"/>
    <w:rsid w:val="00BA5886"/>
    <w:rsid w:val="00BA6358"/>
    <w:rsid w:val="00BB0DF4"/>
    <w:rsid w:val="00BB5A2F"/>
    <w:rsid w:val="00BC5F3D"/>
    <w:rsid w:val="00BE0547"/>
    <w:rsid w:val="00BE0E85"/>
    <w:rsid w:val="00BF0149"/>
    <w:rsid w:val="00BF70E5"/>
    <w:rsid w:val="00C06439"/>
    <w:rsid w:val="00C115A3"/>
    <w:rsid w:val="00C128FE"/>
    <w:rsid w:val="00C36348"/>
    <w:rsid w:val="00C503EC"/>
    <w:rsid w:val="00C62886"/>
    <w:rsid w:val="00C64785"/>
    <w:rsid w:val="00C6646C"/>
    <w:rsid w:val="00C66FB1"/>
    <w:rsid w:val="00C75047"/>
    <w:rsid w:val="00C8507E"/>
    <w:rsid w:val="00C91C1A"/>
    <w:rsid w:val="00C92FCF"/>
    <w:rsid w:val="00C94A68"/>
    <w:rsid w:val="00C96764"/>
    <w:rsid w:val="00CA014F"/>
    <w:rsid w:val="00CA7772"/>
    <w:rsid w:val="00CC32DD"/>
    <w:rsid w:val="00CD1610"/>
    <w:rsid w:val="00CD51FB"/>
    <w:rsid w:val="00CD5EAF"/>
    <w:rsid w:val="00CE2B77"/>
    <w:rsid w:val="00CF04CC"/>
    <w:rsid w:val="00CF1CE3"/>
    <w:rsid w:val="00CF36C3"/>
    <w:rsid w:val="00D01B3F"/>
    <w:rsid w:val="00D14001"/>
    <w:rsid w:val="00D16AC2"/>
    <w:rsid w:val="00D22A2F"/>
    <w:rsid w:val="00D37EBD"/>
    <w:rsid w:val="00D42A3F"/>
    <w:rsid w:val="00D4359B"/>
    <w:rsid w:val="00D50EF6"/>
    <w:rsid w:val="00D511E4"/>
    <w:rsid w:val="00D52C8F"/>
    <w:rsid w:val="00D6597C"/>
    <w:rsid w:val="00D6768A"/>
    <w:rsid w:val="00D71F76"/>
    <w:rsid w:val="00D720C8"/>
    <w:rsid w:val="00D744F8"/>
    <w:rsid w:val="00D77A37"/>
    <w:rsid w:val="00D77E10"/>
    <w:rsid w:val="00D806EF"/>
    <w:rsid w:val="00D851E0"/>
    <w:rsid w:val="00D911CB"/>
    <w:rsid w:val="00D968FF"/>
    <w:rsid w:val="00DB0E0F"/>
    <w:rsid w:val="00DB3076"/>
    <w:rsid w:val="00DC2B8B"/>
    <w:rsid w:val="00DE0236"/>
    <w:rsid w:val="00DE0276"/>
    <w:rsid w:val="00DE2E98"/>
    <w:rsid w:val="00DE4C62"/>
    <w:rsid w:val="00DE6F10"/>
    <w:rsid w:val="00DF4C20"/>
    <w:rsid w:val="00E06E5F"/>
    <w:rsid w:val="00E119B0"/>
    <w:rsid w:val="00E46E20"/>
    <w:rsid w:val="00E65ACE"/>
    <w:rsid w:val="00E66BEB"/>
    <w:rsid w:val="00E715AD"/>
    <w:rsid w:val="00E75D12"/>
    <w:rsid w:val="00E87689"/>
    <w:rsid w:val="00E930E5"/>
    <w:rsid w:val="00E947F8"/>
    <w:rsid w:val="00EA7B83"/>
    <w:rsid w:val="00EB5355"/>
    <w:rsid w:val="00EC34A8"/>
    <w:rsid w:val="00EC530F"/>
    <w:rsid w:val="00ED7B32"/>
    <w:rsid w:val="00EE1486"/>
    <w:rsid w:val="00EE223F"/>
    <w:rsid w:val="00EE2A3F"/>
    <w:rsid w:val="00EE4172"/>
    <w:rsid w:val="00EE7B17"/>
    <w:rsid w:val="00F160E9"/>
    <w:rsid w:val="00F211ED"/>
    <w:rsid w:val="00F379CB"/>
    <w:rsid w:val="00F5674A"/>
    <w:rsid w:val="00F706E2"/>
    <w:rsid w:val="00F73500"/>
    <w:rsid w:val="00F90901"/>
    <w:rsid w:val="00F94FD4"/>
    <w:rsid w:val="00F953BF"/>
    <w:rsid w:val="00F9776E"/>
    <w:rsid w:val="00FA38B1"/>
    <w:rsid w:val="00FA5A88"/>
    <w:rsid w:val="00FB1724"/>
    <w:rsid w:val="00FB45A5"/>
    <w:rsid w:val="00FB4F7D"/>
    <w:rsid w:val="00FC373C"/>
    <w:rsid w:val="00FC6CF9"/>
    <w:rsid w:val="00FD0747"/>
    <w:rsid w:val="00FD2E89"/>
    <w:rsid w:val="00FD4B31"/>
    <w:rsid w:val="00FD7426"/>
    <w:rsid w:val="00FE0814"/>
    <w:rsid w:val="00FE31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semiHidden="0" w:uiPriority="0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semiHidden="0" w:uiPriority="0" w:unhideWhenUsed="0" w:qFormat="1"/>
    <w:lsdException w:name="page number" w:uiPriority="0"/>
    <w:lsdException w:name="Lis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FollowedHyperlink" w:uiPriority="0"/>
    <w:lsdException w:name="Strong" w:semiHidden="0" w:uiPriority="22" w:unhideWhenUsed="0" w:qFormat="1"/>
    <w:lsdException w:name="Emphasis" w:semiHidden="0" w:uiPriority="20" w:unhideWhenUsed="0" w:qFormat="1"/>
    <w:lsdException w:name="annotation subjec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0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E2E98"/>
    <w:pPr>
      <w:jc w:val="both"/>
    </w:pPr>
    <w:rPr>
      <w:rFonts w:eastAsia="Times New Roman"/>
      <w:sz w:val="24"/>
      <w:szCs w:val="24"/>
      <w:lang w:val="ms-MY" w:bidi="en-US"/>
    </w:rPr>
  </w:style>
  <w:style w:type="paragraph" w:styleId="Heading1">
    <w:name w:val="heading 1"/>
    <w:basedOn w:val="Normal"/>
    <w:next w:val="Normal"/>
    <w:link w:val="Heading1Char"/>
    <w:qFormat/>
    <w:rsid w:val="00DE2E98"/>
    <w:pPr>
      <w:keepNext/>
      <w:outlineLvl w:val="0"/>
    </w:pPr>
    <w:rPr>
      <w:rFonts w:ascii="Albertus Medium" w:hAnsi="Albertus Medium"/>
      <w:b/>
      <w:bCs/>
      <w:lang w:bidi="ar-SA"/>
    </w:rPr>
  </w:style>
  <w:style w:type="paragraph" w:styleId="Heading2">
    <w:name w:val="heading 2"/>
    <w:basedOn w:val="Normal"/>
    <w:next w:val="Normal"/>
    <w:link w:val="Heading2Char"/>
    <w:qFormat/>
    <w:rsid w:val="00DE2E98"/>
    <w:pPr>
      <w:keepNext/>
      <w:spacing w:line="360" w:lineRule="auto"/>
      <w:outlineLvl w:val="1"/>
    </w:pPr>
    <w:rPr>
      <w:rFonts w:ascii="Albertus Extra Bold" w:hAnsi="Albertus Extra Bold"/>
      <w:b/>
      <w:bCs/>
      <w:szCs w:val="20"/>
      <w:lang w:bidi="ar-SA"/>
    </w:rPr>
  </w:style>
  <w:style w:type="paragraph" w:styleId="Heading3">
    <w:name w:val="heading 3"/>
    <w:basedOn w:val="Normal"/>
    <w:next w:val="Normal"/>
    <w:link w:val="Heading3Char"/>
    <w:qFormat/>
    <w:rsid w:val="00DE2E98"/>
    <w:pPr>
      <w:keepNext/>
      <w:keepLines/>
      <w:spacing w:before="200"/>
      <w:jc w:val="left"/>
      <w:outlineLvl w:val="2"/>
    </w:pPr>
    <w:rPr>
      <w:rFonts w:ascii="Cambria" w:hAnsi="Cambria"/>
      <w:b/>
      <w:bCs/>
      <w:color w:val="4F81BD"/>
      <w:lang w:bidi="ar-SA"/>
    </w:rPr>
  </w:style>
  <w:style w:type="paragraph" w:styleId="Heading4">
    <w:name w:val="heading 4"/>
    <w:basedOn w:val="Normal"/>
    <w:next w:val="Normal"/>
    <w:link w:val="Heading4Char"/>
    <w:qFormat/>
    <w:rsid w:val="00DE2E98"/>
    <w:pPr>
      <w:keepNext/>
      <w:jc w:val="center"/>
      <w:outlineLvl w:val="3"/>
    </w:pPr>
    <w:rPr>
      <w:rFonts w:ascii="Albertus Medium" w:hAnsi="Albertus Medium"/>
      <w:szCs w:val="20"/>
      <w:lang w:bidi="ar-SA"/>
    </w:rPr>
  </w:style>
  <w:style w:type="paragraph" w:styleId="Heading5">
    <w:name w:val="heading 5"/>
    <w:basedOn w:val="Normal"/>
    <w:next w:val="Normal"/>
    <w:link w:val="Heading5Char"/>
    <w:qFormat/>
    <w:rsid w:val="00DE2E98"/>
    <w:pPr>
      <w:keepNext/>
      <w:jc w:val="right"/>
      <w:outlineLvl w:val="4"/>
    </w:pPr>
    <w:rPr>
      <w:rFonts w:ascii="Albertus Extra Bold" w:hAnsi="Albertus Extra Bold"/>
      <w:b/>
      <w:szCs w:val="20"/>
      <w:lang w:bidi="ar-SA"/>
    </w:rPr>
  </w:style>
  <w:style w:type="paragraph" w:styleId="Heading6">
    <w:name w:val="heading 6"/>
    <w:basedOn w:val="Normal"/>
    <w:next w:val="Normal"/>
    <w:link w:val="Heading6Char"/>
    <w:qFormat/>
    <w:rsid w:val="00DE2E98"/>
    <w:pPr>
      <w:keepNext/>
      <w:keepLines/>
      <w:spacing w:before="200"/>
      <w:outlineLvl w:val="5"/>
    </w:pPr>
    <w:rPr>
      <w:rFonts w:ascii="Cambria" w:hAnsi="Cambria"/>
      <w:i/>
      <w:iCs/>
      <w:color w:val="243F6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sid w:val="00DE2E98"/>
    <w:rPr>
      <w:rFonts w:ascii="Albertus Medium" w:eastAsia="Times New Roman" w:hAnsi="Albertus Medium" w:cs="Times New Roman"/>
      <w:b/>
      <w:bCs/>
      <w:sz w:val="24"/>
      <w:szCs w:val="24"/>
      <w:lang w:val="ms-MY"/>
    </w:rPr>
  </w:style>
  <w:style w:type="character" w:customStyle="1" w:styleId="Heading2Char">
    <w:name w:val="Heading 2 Char"/>
    <w:link w:val="Heading2"/>
    <w:semiHidden/>
    <w:rsid w:val="00DE2E98"/>
    <w:rPr>
      <w:rFonts w:ascii="Albertus Extra Bold" w:eastAsia="Times New Roman" w:hAnsi="Albertus Extra Bold" w:cs="Arial"/>
      <w:b/>
      <w:bCs/>
      <w:sz w:val="24"/>
      <w:szCs w:val="20"/>
      <w:lang w:val="ms-MY"/>
    </w:rPr>
  </w:style>
  <w:style w:type="character" w:customStyle="1" w:styleId="Heading4Char">
    <w:name w:val="Heading 4 Char"/>
    <w:link w:val="Heading4"/>
    <w:semiHidden/>
    <w:rsid w:val="00DE2E98"/>
    <w:rPr>
      <w:rFonts w:ascii="Albertus Medium" w:eastAsia="Times New Roman" w:hAnsi="Albertus Medium" w:cs="Times New Roman"/>
      <w:sz w:val="24"/>
      <w:szCs w:val="20"/>
      <w:lang w:val="ms-MY"/>
    </w:rPr>
  </w:style>
  <w:style w:type="character" w:customStyle="1" w:styleId="Heading3Char">
    <w:name w:val="Heading 3 Char"/>
    <w:link w:val="Heading3"/>
    <w:semiHidden/>
    <w:rsid w:val="00DE2E98"/>
    <w:rPr>
      <w:rFonts w:ascii="Cambria" w:eastAsia="Times New Roman" w:hAnsi="Cambria" w:cs="Cambria"/>
      <w:b/>
      <w:bCs/>
      <w:color w:val="4F81BD"/>
      <w:sz w:val="24"/>
      <w:szCs w:val="24"/>
      <w:lang w:val="ms-MY"/>
    </w:rPr>
  </w:style>
  <w:style w:type="character" w:customStyle="1" w:styleId="Heading5Char">
    <w:name w:val="Heading 5 Char"/>
    <w:link w:val="Heading5"/>
    <w:semiHidden/>
    <w:rsid w:val="00DE2E98"/>
    <w:rPr>
      <w:rFonts w:ascii="Albertus Extra Bold" w:eastAsia="Times New Roman" w:hAnsi="Albertus Extra Bold" w:cs="Times New Roman"/>
      <w:b/>
      <w:sz w:val="24"/>
      <w:szCs w:val="20"/>
      <w:lang w:val="ms-MY"/>
    </w:rPr>
  </w:style>
  <w:style w:type="character" w:customStyle="1" w:styleId="Heading6Char">
    <w:name w:val="Heading 6 Char"/>
    <w:link w:val="Heading6"/>
    <w:semiHidden/>
    <w:rsid w:val="00DE2E98"/>
    <w:rPr>
      <w:rFonts w:ascii="Cambria" w:eastAsia="Times New Roman" w:hAnsi="Cambria" w:cs="Times New Roman"/>
      <w:i/>
      <w:iCs/>
      <w:color w:val="243F60"/>
      <w:sz w:val="24"/>
      <w:szCs w:val="24"/>
      <w:lang w:val="ms-MY" w:bidi="en-US"/>
    </w:rPr>
  </w:style>
  <w:style w:type="character" w:styleId="Hyperlink">
    <w:name w:val="Hyperlink"/>
    <w:uiPriority w:val="99"/>
    <w:unhideWhenUsed/>
    <w:rsid w:val="00DE2E98"/>
    <w:rPr>
      <w:color w:val="0000FF"/>
      <w:u w:val="single"/>
    </w:rPr>
  </w:style>
  <w:style w:type="paragraph" w:styleId="CommentText">
    <w:name w:val="annotation text"/>
    <w:basedOn w:val="Normal"/>
    <w:link w:val="CommentTextChar"/>
    <w:unhideWhenUsed/>
    <w:rsid w:val="00DE2E98"/>
    <w:rPr>
      <w:sz w:val="20"/>
      <w:szCs w:val="20"/>
    </w:rPr>
  </w:style>
  <w:style w:type="character" w:customStyle="1" w:styleId="CommentTextChar">
    <w:name w:val="Comment Text Char"/>
    <w:link w:val="CommentText"/>
    <w:rsid w:val="00DE2E98"/>
    <w:rPr>
      <w:rFonts w:ascii="Calibri" w:eastAsia="Times New Roman" w:hAnsi="Calibri" w:cs="Times New Roman"/>
      <w:sz w:val="20"/>
      <w:szCs w:val="20"/>
      <w:lang w:val="ms-MY" w:bidi="en-US"/>
    </w:rPr>
  </w:style>
  <w:style w:type="paragraph" w:styleId="Header">
    <w:name w:val="header"/>
    <w:basedOn w:val="Normal"/>
    <w:link w:val="HeaderChar2"/>
    <w:uiPriority w:val="99"/>
    <w:unhideWhenUsed/>
    <w:rsid w:val="00DE2E98"/>
    <w:pPr>
      <w:tabs>
        <w:tab w:val="center" w:pos="4680"/>
        <w:tab w:val="right" w:pos="9360"/>
      </w:tabs>
    </w:pPr>
  </w:style>
  <w:style w:type="character" w:customStyle="1" w:styleId="HeaderChar2">
    <w:name w:val="Header Char2"/>
    <w:link w:val="Header"/>
    <w:semiHidden/>
    <w:locked/>
    <w:rsid w:val="00DE2E98"/>
    <w:rPr>
      <w:rFonts w:ascii="Calibri" w:eastAsia="Times New Roman" w:hAnsi="Calibri" w:cs="Times New Roman"/>
      <w:sz w:val="24"/>
      <w:szCs w:val="24"/>
      <w:lang w:val="ms-MY" w:bidi="en-US"/>
    </w:rPr>
  </w:style>
  <w:style w:type="character" w:customStyle="1" w:styleId="HeaderChar">
    <w:name w:val="Header Char"/>
    <w:uiPriority w:val="99"/>
    <w:rsid w:val="00DE2E98"/>
    <w:rPr>
      <w:rFonts w:ascii="Calibri" w:eastAsia="Times New Roman" w:hAnsi="Calibri" w:cs="Times New Roman"/>
      <w:sz w:val="24"/>
      <w:szCs w:val="24"/>
      <w:lang w:val="ms-MY" w:bidi="en-US"/>
    </w:rPr>
  </w:style>
  <w:style w:type="paragraph" w:styleId="Footer">
    <w:name w:val="footer"/>
    <w:basedOn w:val="Normal"/>
    <w:link w:val="FooterChar2"/>
    <w:uiPriority w:val="99"/>
    <w:unhideWhenUsed/>
    <w:rsid w:val="00DE2E98"/>
    <w:pPr>
      <w:tabs>
        <w:tab w:val="center" w:pos="4680"/>
        <w:tab w:val="right" w:pos="9360"/>
      </w:tabs>
    </w:pPr>
  </w:style>
  <w:style w:type="character" w:customStyle="1" w:styleId="FooterChar2">
    <w:name w:val="Footer Char2"/>
    <w:link w:val="Footer"/>
    <w:locked/>
    <w:rsid w:val="00DE2E98"/>
    <w:rPr>
      <w:rFonts w:ascii="Calibri" w:eastAsia="Times New Roman" w:hAnsi="Calibri" w:cs="Times New Roman"/>
      <w:sz w:val="24"/>
      <w:szCs w:val="24"/>
      <w:lang w:val="ms-MY" w:bidi="en-US"/>
    </w:rPr>
  </w:style>
  <w:style w:type="character" w:customStyle="1" w:styleId="FooterChar">
    <w:name w:val="Footer Char"/>
    <w:uiPriority w:val="99"/>
    <w:rsid w:val="00DE2E98"/>
    <w:rPr>
      <w:rFonts w:ascii="Calibri" w:eastAsia="Times New Roman" w:hAnsi="Calibri" w:cs="Times New Roman"/>
      <w:sz w:val="24"/>
      <w:szCs w:val="24"/>
      <w:lang w:val="ms-MY" w:bidi="en-US"/>
    </w:rPr>
  </w:style>
  <w:style w:type="paragraph" w:styleId="BodyText">
    <w:name w:val="Body Text"/>
    <w:basedOn w:val="Normal"/>
    <w:link w:val="BodyTextChar"/>
    <w:unhideWhenUsed/>
    <w:rsid w:val="00DE2E98"/>
    <w:rPr>
      <w:rFonts w:ascii="Albertus Medium" w:hAnsi="Albertus Medium"/>
    </w:rPr>
  </w:style>
  <w:style w:type="character" w:customStyle="1" w:styleId="BodyTextChar">
    <w:name w:val="Body Text Char"/>
    <w:link w:val="BodyText"/>
    <w:rsid w:val="00DE2E98"/>
    <w:rPr>
      <w:rFonts w:ascii="Albertus Medium" w:eastAsia="Times New Roman" w:hAnsi="Albertus Medium" w:cs="Times New Roman"/>
      <w:sz w:val="24"/>
      <w:szCs w:val="24"/>
      <w:lang w:val="ms-MY" w:bidi="en-US"/>
    </w:rPr>
  </w:style>
  <w:style w:type="paragraph" w:styleId="BodyTextIndent">
    <w:name w:val="Body Text Indent"/>
    <w:basedOn w:val="Normal"/>
    <w:link w:val="BodyTextIndentChar"/>
    <w:unhideWhenUsed/>
    <w:rsid w:val="00DE2E98"/>
    <w:pPr>
      <w:spacing w:after="120"/>
      <w:ind w:left="360"/>
    </w:pPr>
  </w:style>
  <w:style w:type="character" w:customStyle="1" w:styleId="BodyTextIndentChar">
    <w:name w:val="Body Text Indent Char"/>
    <w:link w:val="BodyTextIndent"/>
    <w:semiHidden/>
    <w:rsid w:val="00DE2E98"/>
    <w:rPr>
      <w:rFonts w:ascii="Calibri" w:eastAsia="Times New Roman" w:hAnsi="Calibri" w:cs="Times New Roman"/>
      <w:sz w:val="24"/>
      <w:szCs w:val="24"/>
      <w:lang w:val="ms-MY" w:bidi="en-US"/>
    </w:rPr>
  </w:style>
  <w:style w:type="character" w:customStyle="1" w:styleId="BodyText2Char">
    <w:name w:val="Body Text 2 Char"/>
    <w:link w:val="BodyText2"/>
    <w:semiHidden/>
    <w:rsid w:val="00DE2E98"/>
    <w:rPr>
      <w:rFonts w:ascii="Calibri" w:eastAsia="Times New Roman" w:hAnsi="Calibri" w:cs="Times New Roman"/>
      <w:sz w:val="24"/>
      <w:szCs w:val="24"/>
      <w:lang w:val="ms-MY" w:bidi="en-US"/>
    </w:rPr>
  </w:style>
  <w:style w:type="paragraph" w:styleId="BodyText2">
    <w:name w:val="Body Text 2"/>
    <w:basedOn w:val="Normal"/>
    <w:link w:val="BodyText2Char"/>
    <w:unhideWhenUsed/>
    <w:rsid w:val="00DE2E98"/>
    <w:pPr>
      <w:spacing w:after="120" w:line="480" w:lineRule="auto"/>
    </w:pPr>
  </w:style>
  <w:style w:type="paragraph" w:styleId="BodyText3">
    <w:name w:val="Body Text 3"/>
    <w:basedOn w:val="Normal"/>
    <w:link w:val="BodyText3Char"/>
    <w:unhideWhenUsed/>
    <w:rsid w:val="00DE2E98"/>
    <w:pPr>
      <w:spacing w:after="120"/>
    </w:pPr>
    <w:rPr>
      <w:sz w:val="16"/>
      <w:szCs w:val="16"/>
    </w:rPr>
  </w:style>
  <w:style w:type="character" w:customStyle="1" w:styleId="BodyText3Char">
    <w:name w:val="Body Text 3 Char"/>
    <w:link w:val="BodyText3"/>
    <w:semiHidden/>
    <w:rsid w:val="00DE2E98"/>
    <w:rPr>
      <w:rFonts w:ascii="Calibri" w:eastAsia="Times New Roman" w:hAnsi="Calibri" w:cs="Times New Roman"/>
      <w:sz w:val="16"/>
      <w:szCs w:val="16"/>
      <w:lang w:val="ms-MY" w:bidi="en-US"/>
    </w:rPr>
  </w:style>
  <w:style w:type="paragraph" w:styleId="BodyTextIndent2">
    <w:name w:val="Body Text Indent 2"/>
    <w:basedOn w:val="Normal"/>
    <w:link w:val="BodyTextIndent2Char"/>
    <w:unhideWhenUsed/>
    <w:rsid w:val="00DE2E98"/>
    <w:pPr>
      <w:spacing w:after="120" w:line="480" w:lineRule="auto"/>
      <w:ind w:left="360"/>
      <w:jc w:val="left"/>
    </w:pPr>
    <w:rPr>
      <w:rFonts w:ascii="Times New Roman" w:eastAsia="SimSun" w:hAnsi="Times New Roman"/>
      <w:lang w:val="en-US" w:eastAsia="zh-CN" w:bidi="ar-SA"/>
    </w:rPr>
  </w:style>
  <w:style w:type="character" w:customStyle="1" w:styleId="BodyTextIndent2Char">
    <w:name w:val="Body Text Indent 2 Char"/>
    <w:link w:val="BodyTextIndent2"/>
    <w:semiHidden/>
    <w:rsid w:val="00DE2E98"/>
    <w:rPr>
      <w:rFonts w:ascii="Times New Roman" w:eastAsia="SimSun" w:hAnsi="Times New Roman" w:cs="Times New Roman"/>
      <w:sz w:val="24"/>
      <w:szCs w:val="24"/>
      <w:lang w:val="en-US" w:eastAsia="zh-CN"/>
    </w:rPr>
  </w:style>
  <w:style w:type="paragraph" w:styleId="BodyTextIndent3">
    <w:name w:val="Body Text Indent 3"/>
    <w:basedOn w:val="Normal"/>
    <w:link w:val="BodyTextIndent3Char"/>
    <w:unhideWhenUsed/>
    <w:rsid w:val="00DE2E98"/>
    <w:pPr>
      <w:spacing w:after="120"/>
      <w:ind w:left="360"/>
    </w:pPr>
    <w:rPr>
      <w:sz w:val="16"/>
      <w:szCs w:val="16"/>
    </w:rPr>
  </w:style>
  <w:style w:type="character" w:customStyle="1" w:styleId="BodyTextIndent3Char">
    <w:name w:val="Body Text Indent 3 Char"/>
    <w:link w:val="BodyTextIndent3"/>
    <w:semiHidden/>
    <w:rsid w:val="00DE2E98"/>
    <w:rPr>
      <w:rFonts w:ascii="Calibri" w:eastAsia="Times New Roman" w:hAnsi="Calibri" w:cs="Times New Roman"/>
      <w:sz w:val="16"/>
      <w:szCs w:val="16"/>
      <w:lang w:val="ms-MY" w:bidi="en-US"/>
    </w:rPr>
  </w:style>
  <w:style w:type="character" w:customStyle="1" w:styleId="CommentSubjectChar">
    <w:name w:val="Comment Subject Char"/>
    <w:link w:val="CommentSubject"/>
    <w:rsid w:val="00DE2E98"/>
    <w:rPr>
      <w:rFonts w:ascii="Calibri" w:eastAsia="Times New Roman" w:hAnsi="Calibri" w:cs="Times New Roman"/>
      <w:b/>
      <w:bCs/>
      <w:sz w:val="20"/>
      <w:szCs w:val="20"/>
      <w:lang w:val="ms-MY" w:bidi="en-US"/>
    </w:rPr>
  </w:style>
  <w:style w:type="paragraph" w:styleId="CommentSubject">
    <w:name w:val="annotation subject"/>
    <w:basedOn w:val="CommentText"/>
    <w:next w:val="CommentText"/>
    <w:link w:val="CommentSubjectChar"/>
    <w:unhideWhenUsed/>
    <w:rsid w:val="00DE2E98"/>
    <w:rPr>
      <w:b/>
      <w:bCs/>
    </w:rPr>
  </w:style>
  <w:style w:type="paragraph" w:styleId="BalloonText">
    <w:name w:val="Balloon Text"/>
    <w:basedOn w:val="Normal"/>
    <w:link w:val="BalloonTextChar"/>
    <w:unhideWhenUsed/>
    <w:rsid w:val="00DE2E9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DE2E98"/>
    <w:rPr>
      <w:rFonts w:ascii="Tahoma" w:eastAsia="Times New Roman" w:hAnsi="Tahoma" w:cs="Tahoma"/>
      <w:sz w:val="16"/>
      <w:szCs w:val="16"/>
      <w:lang w:val="ms-MY" w:bidi="en-US"/>
    </w:rPr>
  </w:style>
  <w:style w:type="paragraph" w:styleId="NoSpacing">
    <w:name w:val="No Spacing"/>
    <w:qFormat/>
    <w:rsid w:val="00DE2E98"/>
    <w:pPr>
      <w:jc w:val="both"/>
    </w:pPr>
    <w:rPr>
      <w:rFonts w:eastAsia="Times New Roman"/>
      <w:sz w:val="24"/>
      <w:szCs w:val="24"/>
      <w:lang w:bidi="en-US"/>
    </w:rPr>
  </w:style>
  <w:style w:type="paragraph" w:styleId="ListParagraph">
    <w:name w:val="List Paragraph"/>
    <w:basedOn w:val="Normal"/>
    <w:uiPriority w:val="34"/>
    <w:qFormat/>
    <w:rsid w:val="00DE2E98"/>
    <w:pPr>
      <w:ind w:left="720"/>
      <w:contextualSpacing/>
    </w:pPr>
  </w:style>
  <w:style w:type="paragraph" w:customStyle="1" w:styleId="ColorfulList-Accent11">
    <w:name w:val="Colorful List - Accent 11"/>
    <w:basedOn w:val="Normal"/>
    <w:qFormat/>
    <w:rsid w:val="00DE2E98"/>
    <w:pPr>
      <w:spacing w:after="200" w:line="276" w:lineRule="auto"/>
      <w:ind w:left="720"/>
      <w:contextualSpacing/>
      <w:jc w:val="left"/>
    </w:pPr>
    <w:rPr>
      <w:rFonts w:eastAsia="Calibri"/>
      <w:sz w:val="22"/>
      <w:szCs w:val="22"/>
      <w:lang w:val="en-US" w:bidi="ar-SA"/>
    </w:rPr>
  </w:style>
  <w:style w:type="paragraph" w:customStyle="1" w:styleId="MediumGrid21">
    <w:name w:val="Medium Grid 21"/>
    <w:qFormat/>
    <w:rsid w:val="00DE2E98"/>
    <w:rPr>
      <w:rFonts w:eastAsia="Times New Roman"/>
      <w:sz w:val="22"/>
      <w:szCs w:val="22"/>
    </w:rPr>
  </w:style>
  <w:style w:type="paragraph" w:customStyle="1" w:styleId="xl24">
    <w:name w:val="xl24"/>
    <w:basedOn w:val="Normal"/>
    <w:rsid w:val="00DE2E98"/>
    <w:pPr>
      <w:spacing w:before="100" w:beforeAutospacing="1" w:after="100" w:afterAutospacing="1"/>
      <w:jc w:val="left"/>
    </w:pPr>
    <w:rPr>
      <w:rFonts w:ascii="Albertus Medium" w:hAnsi="Albertus Medium"/>
      <w:b/>
      <w:bCs/>
      <w:lang w:val="en-US" w:bidi="ar-SA"/>
    </w:rPr>
  </w:style>
  <w:style w:type="paragraph" w:customStyle="1" w:styleId="xl28">
    <w:name w:val="xl28"/>
    <w:basedOn w:val="Normal"/>
    <w:rsid w:val="00DE2E98"/>
    <w:pPr>
      <w:pBdr>
        <w:left w:val="single" w:sz="4" w:space="0" w:color="auto"/>
      </w:pBdr>
      <w:spacing w:before="100" w:beforeAutospacing="1" w:after="100" w:afterAutospacing="1"/>
      <w:jc w:val="center"/>
    </w:pPr>
    <w:rPr>
      <w:rFonts w:ascii="Albertus Medium" w:hAnsi="Albertus Medium"/>
      <w:lang w:val="en-US" w:bidi="ar-SA"/>
    </w:rPr>
  </w:style>
  <w:style w:type="character" w:styleId="CommentReference">
    <w:name w:val="annotation reference"/>
    <w:uiPriority w:val="99"/>
    <w:unhideWhenUsed/>
    <w:rsid w:val="00DE2E98"/>
    <w:rPr>
      <w:sz w:val="16"/>
      <w:szCs w:val="16"/>
    </w:rPr>
  </w:style>
  <w:style w:type="character" w:styleId="BookTitle">
    <w:name w:val="Book Title"/>
    <w:uiPriority w:val="33"/>
    <w:qFormat/>
    <w:rsid w:val="00DE2E98"/>
    <w:rPr>
      <w:b/>
      <w:bCs/>
      <w:smallCaps/>
      <w:spacing w:val="5"/>
    </w:rPr>
  </w:style>
  <w:style w:type="character" w:customStyle="1" w:styleId="CharChar13">
    <w:name w:val="Char Char13"/>
    <w:rsid w:val="00DE2E98"/>
    <w:rPr>
      <w:rFonts w:ascii="Albertus Extra Bold" w:eastAsia="Times New Roman" w:hAnsi="Albertus Extra Bold" w:cs="Arial" w:hint="default"/>
      <w:b/>
      <w:bCs/>
      <w:sz w:val="24"/>
      <w:szCs w:val="24"/>
      <w:lang w:val="ms-MY" w:eastAsia="en-US"/>
    </w:rPr>
  </w:style>
  <w:style w:type="character" w:customStyle="1" w:styleId="FooterChar1">
    <w:name w:val="Footer Char1"/>
    <w:locked/>
    <w:rsid w:val="00DE2E98"/>
    <w:rPr>
      <w:rFonts w:ascii="Times New Roman" w:eastAsia="Times New Roman" w:hAnsi="Times New Roman" w:cs="Times New Roman" w:hint="default"/>
      <w:sz w:val="24"/>
      <w:szCs w:val="24"/>
    </w:rPr>
  </w:style>
  <w:style w:type="character" w:customStyle="1" w:styleId="HeaderChar1">
    <w:name w:val="Header Char1"/>
    <w:locked/>
    <w:rsid w:val="00DE2E98"/>
    <w:rPr>
      <w:rFonts w:ascii="Times New Roman" w:eastAsia="Times New Roman" w:hAnsi="Times New Roman" w:cs="Times New Roman" w:hint="default"/>
      <w:sz w:val="24"/>
      <w:szCs w:val="24"/>
    </w:rPr>
  </w:style>
  <w:style w:type="character" w:customStyle="1" w:styleId="Heading1Char1">
    <w:name w:val="Heading 1 Char1"/>
    <w:locked/>
    <w:rsid w:val="00DE2E98"/>
    <w:rPr>
      <w:rFonts w:ascii="Albertus Medium" w:eastAsia="Times New Roman" w:hAnsi="Albertus Medium" w:cs="Times New Roman" w:hint="default"/>
      <w:b/>
      <w:bCs/>
      <w:sz w:val="24"/>
      <w:szCs w:val="24"/>
    </w:rPr>
  </w:style>
  <w:style w:type="character" w:customStyle="1" w:styleId="Heading4Char1">
    <w:name w:val="Heading 4 Char1"/>
    <w:locked/>
    <w:rsid w:val="00DE2E98"/>
    <w:rPr>
      <w:rFonts w:ascii="Cambria" w:eastAsia="Times New Roman" w:hAnsi="Cambria" w:cs="Times New Roman" w:hint="default"/>
      <w:b/>
      <w:bCs/>
      <w:i/>
      <w:iCs/>
      <w:color w:val="4F81BD"/>
      <w:sz w:val="24"/>
      <w:szCs w:val="24"/>
      <w:lang w:bidi="en-US"/>
    </w:rPr>
  </w:style>
  <w:style w:type="character" w:customStyle="1" w:styleId="BodyTextIndent2Char1">
    <w:name w:val="Body Text Indent 2 Char1"/>
    <w:locked/>
    <w:rsid w:val="00DE2E98"/>
    <w:rPr>
      <w:rFonts w:ascii="Calibri" w:eastAsia="Times New Roman" w:hAnsi="Calibri" w:cs="Times New Roman" w:hint="default"/>
      <w:sz w:val="24"/>
      <w:szCs w:val="24"/>
      <w:lang w:bidi="en-US"/>
    </w:rPr>
  </w:style>
  <w:style w:type="character" w:customStyle="1" w:styleId="Heading2Char1">
    <w:name w:val="Heading 2 Char1"/>
    <w:locked/>
    <w:rsid w:val="00DE2E98"/>
    <w:rPr>
      <w:rFonts w:ascii="Cambria" w:eastAsia="Times New Roman" w:hAnsi="Cambria" w:cs="Times New Roman" w:hint="default"/>
      <w:b/>
      <w:bCs/>
      <w:color w:val="4F81BD"/>
      <w:sz w:val="26"/>
      <w:szCs w:val="26"/>
      <w:lang w:bidi="en-US"/>
    </w:rPr>
  </w:style>
  <w:style w:type="character" w:customStyle="1" w:styleId="Heading5Char1">
    <w:name w:val="Heading 5 Char1"/>
    <w:locked/>
    <w:rsid w:val="00DE2E98"/>
    <w:rPr>
      <w:rFonts w:ascii="Cambria" w:eastAsia="Times New Roman" w:hAnsi="Cambria" w:cs="Times New Roman" w:hint="default"/>
      <w:color w:val="243F60"/>
      <w:sz w:val="24"/>
      <w:szCs w:val="24"/>
      <w:lang w:bidi="en-US"/>
    </w:rPr>
  </w:style>
  <w:style w:type="numbering" w:customStyle="1" w:styleId="NoList1">
    <w:name w:val="No List1"/>
    <w:next w:val="NoList"/>
    <w:semiHidden/>
    <w:rsid w:val="00D511E4"/>
  </w:style>
  <w:style w:type="character" w:styleId="PageNumber">
    <w:name w:val="page number"/>
    <w:rsid w:val="00D511E4"/>
  </w:style>
  <w:style w:type="character" w:styleId="FollowedHyperlink">
    <w:name w:val="FollowedHyperlink"/>
    <w:rsid w:val="00D511E4"/>
    <w:rPr>
      <w:color w:val="800080"/>
      <w:u w:val="single"/>
    </w:rPr>
  </w:style>
  <w:style w:type="table" w:styleId="TableGrid">
    <w:name w:val="Table Grid"/>
    <w:basedOn w:val="TableNormal"/>
    <w:uiPriority w:val="59"/>
    <w:rsid w:val="00D511E4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semiHidden/>
    <w:rsid w:val="00282BEC"/>
    <w:rPr>
      <w:rFonts w:eastAsia="Times New Roman"/>
      <w:sz w:val="24"/>
      <w:szCs w:val="24"/>
      <w:lang w:val="ms-MY" w:bidi="en-US"/>
    </w:rPr>
  </w:style>
  <w:style w:type="numbering" w:customStyle="1" w:styleId="NoList2">
    <w:name w:val="No List2"/>
    <w:next w:val="NoList"/>
    <w:semiHidden/>
    <w:rsid w:val="00AD471A"/>
  </w:style>
  <w:style w:type="character" w:customStyle="1" w:styleId="WW8Num2z0">
    <w:name w:val="WW8Num2z0"/>
    <w:rsid w:val="00AD471A"/>
    <w:rPr>
      <w:rFonts w:ascii="Arial" w:eastAsia="Times New Roman" w:hAnsi="Arial" w:cs="Arial"/>
    </w:rPr>
  </w:style>
  <w:style w:type="character" w:customStyle="1" w:styleId="WW8Num5z1">
    <w:name w:val="WW8Num5z1"/>
    <w:rsid w:val="00AD471A"/>
    <w:rPr>
      <w:color w:val="auto"/>
    </w:rPr>
  </w:style>
  <w:style w:type="character" w:customStyle="1" w:styleId="DefaultParagraphFont1">
    <w:name w:val="Default Paragraph Font1"/>
    <w:rsid w:val="00AD471A"/>
  </w:style>
  <w:style w:type="paragraph" w:customStyle="1" w:styleId="Heading">
    <w:name w:val="Heading"/>
    <w:basedOn w:val="Normal"/>
    <w:next w:val="BodyText"/>
    <w:rsid w:val="00AD471A"/>
    <w:pPr>
      <w:keepNext/>
      <w:suppressAutoHyphens/>
      <w:spacing w:before="240" w:after="120"/>
      <w:jc w:val="left"/>
    </w:pPr>
    <w:rPr>
      <w:rFonts w:ascii="Arial" w:eastAsia="MS Mincho" w:hAnsi="Arial" w:cs="Tahoma"/>
      <w:sz w:val="28"/>
      <w:szCs w:val="28"/>
      <w:lang w:val="en-US" w:eastAsia="ar-SA" w:bidi="ar-SA"/>
    </w:rPr>
  </w:style>
  <w:style w:type="paragraph" w:styleId="List">
    <w:name w:val="List"/>
    <w:basedOn w:val="BodyText"/>
    <w:rsid w:val="00AD471A"/>
    <w:pPr>
      <w:suppressAutoHyphens/>
      <w:spacing w:before="120"/>
    </w:pPr>
    <w:rPr>
      <w:rFonts w:cs="Tahoma"/>
      <w:lang w:val="sv-SE" w:eastAsia="ar-SA" w:bidi="ar-SA"/>
    </w:rPr>
  </w:style>
  <w:style w:type="paragraph" w:styleId="Caption">
    <w:name w:val="caption"/>
    <w:basedOn w:val="Normal"/>
    <w:qFormat/>
    <w:rsid w:val="00AD471A"/>
    <w:pPr>
      <w:suppressLineNumbers/>
      <w:suppressAutoHyphens/>
      <w:spacing w:before="120" w:after="120"/>
      <w:jc w:val="left"/>
    </w:pPr>
    <w:rPr>
      <w:rFonts w:ascii="Times New Roman" w:hAnsi="Times New Roman" w:cs="Tahoma"/>
      <w:i/>
      <w:iCs/>
      <w:lang w:val="en-US" w:eastAsia="ar-SA" w:bidi="ar-SA"/>
    </w:rPr>
  </w:style>
  <w:style w:type="paragraph" w:customStyle="1" w:styleId="Index">
    <w:name w:val="Index"/>
    <w:basedOn w:val="Normal"/>
    <w:rsid w:val="00AD471A"/>
    <w:pPr>
      <w:suppressLineNumbers/>
      <w:suppressAutoHyphens/>
      <w:jc w:val="left"/>
    </w:pPr>
    <w:rPr>
      <w:rFonts w:ascii="Times New Roman" w:hAnsi="Times New Roman" w:cs="Tahoma"/>
      <w:lang w:val="en-US" w:eastAsia="ar-SA" w:bidi="ar-SA"/>
    </w:rPr>
  </w:style>
  <w:style w:type="paragraph" w:styleId="Title">
    <w:name w:val="Title"/>
    <w:basedOn w:val="Normal"/>
    <w:next w:val="Subtitle"/>
    <w:link w:val="TitleChar"/>
    <w:qFormat/>
    <w:rsid w:val="00AD471A"/>
    <w:pPr>
      <w:suppressAutoHyphens/>
      <w:jc w:val="center"/>
    </w:pPr>
    <w:rPr>
      <w:rFonts w:ascii="Albertus Extra Bold" w:hAnsi="Albertus Extra Bold"/>
      <w:sz w:val="28"/>
      <w:lang w:eastAsia="ar-SA" w:bidi="ar-SA"/>
    </w:rPr>
  </w:style>
  <w:style w:type="character" w:customStyle="1" w:styleId="TitleChar">
    <w:name w:val="Title Char"/>
    <w:link w:val="Title"/>
    <w:rsid w:val="00AD471A"/>
    <w:rPr>
      <w:rFonts w:ascii="Albertus Extra Bold" w:eastAsia="Times New Roman" w:hAnsi="Albertus Extra Bold"/>
      <w:sz w:val="28"/>
      <w:szCs w:val="24"/>
      <w:lang w:eastAsia="ar-SA"/>
    </w:rPr>
  </w:style>
  <w:style w:type="paragraph" w:styleId="Subtitle">
    <w:name w:val="Subtitle"/>
    <w:basedOn w:val="Heading"/>
    <w:next w:val="BodyText"/>
    <w:link w:val="SubtitleChar"/>
    <w:qFormat/>
    <w:rsid w:val="00AD471A"/>
    <w:pPr>
      <w:jc w:val="center"/>
    </w:pPr>
    <w:rPr>
      <w:rFonts w:cs="Times New Roman"/>
      <w:i/>
      <w:iCs/>
    </w:rPr>
  </w:style>
  <w:style w:type="character" w:customStyle="1" w:styleId="SubtitleChar">
    <w:name w:val="Subtitle Char"/>
    <w:link w:val="Subtitle"/>
    <w:rsid w:val="00AD471A"/>
    <w:rPr>
      <w:rFonts w:ascii="Arial" w:eastAsia="MS Mincho" w:hAnsi="Arial" w:cs="Tahoma"/>
      <w:i/>
      <w:iCs/>
      <w:sz w:val="28"/>
      <w:szCs w:val="28"/>
      <w:lang w:eastAsia="ar-SA"/>
    </w:rPr>
  </w:style>
  <w:style w:type="character" w:customStyle="1" w:styleId="WW8Num4z0">
    <w:name w:val="WW8Num4z0"/>
    <w:rsid w:val="00AD471A"/>
    <w:rPr>
      <w:rFonts w:ascii="Arial" w:eastAsia="Times New Roman" w:hAnsi="Arial" w:cs="Arial"/>
    </w:rPr>
  </w:style>
  <w:style w:type="character" w:customStyle="1" w:styleId="WW8Num8z1">
    <w:name w:val="WW8Num8z1"/>
    <w:rsid w:val="00AD471A"/>
    <w:rPr>
      <w:color w:val="auto"/>
    </w:rPr>
  </w:style>
  <w:style w:type="character" w:customStyle="1" w:styleId="WW8Num17z2">
    <w:name w:val="WW8Num17z2"/>
    <w:rsid w:val="00AD471A"/>
    <w:rPr>
      <w:rFonts w:ascii="Times New Roman" w:eastAsia="Times New Roman" w:hAnsi="Times New Roman" w:cs="Times New Roman"/>
    </w:rPr>
  </w:style>
  <w:style w:type="character" w:customStyle="1" w:styleId="WW8Num19z2">
    <w:name w:val="WW8Num19z2"/>
    <w:rsid w:val="00AD471A"/>
    <w:rPr>
      <w:rFonts w:ascii="Times New Roman" w:eastAsia="Times New Roman" w:hAnsi="Times New Roman" w:cs="Times New Roman"/>
    </w:rPr>
  </w:style>
  <w:style w:type="character" w:customStyle="1" w:styleId="WW8Num41z2">
    <w:name w:val="WW8Num41z2"/>
    <w:rsid w:val="00AD471A"/>
    <w:rPr>
      <w:rFonts w:ascii="Times New Roman" w:eastAsia="Times New Roman" w:hAnsi="Times New Roman" w:cs="Times New Roman"/>
    </w:rPr>
  </w:style>
  <w:style w:type="character" w:customStyle="1" w:styleId="WW8Num57z2">
    <w:name w:val="WW8Num57z2"/>
    <w:rsid w:val="00AD471A"/>
    <w:rPr>
      <w:rFonts w:ascii="Times New Roman" w:eastAsia="Times New Roman" w:hAnsi="Times New Roman" w:cs="Times New Roman"/>
    </w:rPr>
  </w:style>
  <w:style w:type="character" w:customStyle="1" w:styleId="NumberingSymbols">
    <w:name w:val="Numbering Symbols"/>
    <w:rsid w:val="00AD471A"/>
  </w:style>
  <w:style w:type="character" w:customStyle="1" w:styleId="Bullets">
    <w:name w:val="Bullets"/>
    <w:rsid w:val="00AD471A"/>
    <w:rPr>
      <w:rFonts w:ascii="StarSymbol" w:eastAsia="StarSymbol" w:hAnsi="StarSymbol" w:cs="StarSymbol"/>
      <w:sz w:val="18"/>
      <w:szCs w:val="18"/>
    </w:rPr>
  </w:style>
  <w:style w:type="paragraph" w:customStyle="1" w:styleId="TableContents">
    <w:name w:val="Table Contents"/>
    <w:basedOn w:val="Normal"/>
    <w:rsid w:val="00AD471A"/>
    <w:pPr>
      <w:suppressLineNumbers/>
      <w:suppressAutoHyphens/>
      <w:jc w:val="left"/>
    </w:pPr>
    <w:rPr>
      <w:rFonts w:ascii="Times New Roman" w:hAnsi="Times New Roman"/>
      <w:lang w:val="en-US" w:eastAsia="ar-SA" w:bidi="ar-SA"/>
    </w:rPr>
  </w:style>
  <w:style w:type="paragraph" w:customStyle="1" w:styleId="TableHeading">
    <w:name w:val="Table Heading"/>
    <w:basedOn w:val="TableContents"/>
    <w:rsid w:val="00AD471A"/>
    <w:pPr>
      <w:jc w:val="center"/>
    </w:pPr>
    <w:rPr>
      <w:b/>
      <w:bCs/>
    </w:rPr>
  </w:style>
  <w:style w:type="paragraph" w:customStyle="1" w:styleId="Framecontents">
    <w:name w:val="Frame contents"/>
    <w:basedOn w:val="BodyText"/>
    <w:rsid w:val="00AD471A"/>
    <w:pPr>
      <w:suppressAutoHyphens/>
      <w:spacing w:before="120"/>
    </w:pPr>
    <w:rPr>
      <w:lang w:val="sv-SE" w:eastAsia="ar-SA" w:bidi="ar-SA"/>
    </w:rPr>
  </w:style>
  <w:style w:type="table" w:customStyle="1" w:styleId="TableGrid1">
    <w:name w:val="Table Grid1"/>
    <w:basedOn w:val="TableNormal"/>
    <w:next w:val="TableGrid"/>
    <w:rsid w:val="00AD471A"/>
    <w:pPr>
      <w:suppressAutoHyphens/>
    </w:pPr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AB34AB"/>
    <w:pPr>
      <w:spacing w:before="100" w:beforeAutospacing="1" w:after="100" w:afterAutospacing="1"/>
      <w:jc w:val="left"/>
    </w:pPr>
    <w:rPr>
      <w:rFonts w:ascii="Times New Roman" w:hAnsi="Times New Roman"/>
      <w:lang w:val="en-US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semiHidden="0" w:uiPriority="0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semiHidden="0" w:uiPriority="0" w:unhideWhenUsed="0" w:qFormat="1"/>
    <w:lsdException w:name="page number" w:uiPriority="0"/>
    <w:lsdException w:name="Lis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FollowedHyperlink" w:uiPriority="0"/>
    <w:lsdException w:name="Strong" w:semiHidden="0" w:uiPriority="22" w:unhideWhenUsed="0" w:qFormat="1"/>
    <w:lsdException w:name="Emphasis" w:semiHidden="0" w:uiPriority="20" w:unhideWhenUsed="0" w:qFormat="1"/>
    <w:lsdException w:name="annotation subjec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0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E2E98"/>
    <w:pPr>
      <w:jc w:val="both"/>
    </w:pPr>
    <w:rPr>
      <w:rFonts w:eastAsia="Times New Roman"/>
      <w:sz w:val="24"/>
      <w:szCs w:val="24"/>
      <w:lang w:val="ms-MY" w:bidi="en-US"/>
    </w:rPr>
  </w:style>
  <w:style w:type="paragraph" w:styleId="Heading1">
    <w:name w:val="heading 1"/>
    <w:basedOn w:val="Normal"/>
    <w:next w:val="Normal"/>
    <w:link w:val="Heading1Char"/>
    <w:qFormat/>
    <w:rsid w:val="00DE2E98"/>
    <w:pPr>
      <w:keepNext/>
      <w:outlineLvl w:val="0"/>
    </w:pPr>
    <w:rPr>
      <w:rFonts w:ascii="Albertus Medium" w:hAnsi="Albertus Medium"/>
      <w:b/>
      <w:bCs/>
      <w:lang w:bidi="ar-SA"/>
    </w:rPr>
  </w:style>
  <w:style w:type="paragraph" w:styleId="Heading2">
    <w:name w:val="heading 2"/>
    <w:basedOn w:val="Normal"/>
    <w:next w:val="Normal"/>
    <w:link w:val="Heading2Char"/>
    <w:qFormat/>
    <w:rsid w:val="00DE2E98"/>
    <w:pPr>
      <w:keepNext/>
      <w:spacing w:line="360" w:lineRule="auto"/>
      <w:outlineLvl w:val="1"/>
    </w:pPr>
    <w:rPr>
      <w:rFonts w:ascii="Albertus Extra Bold" w:hAnsi="Albertus Extra Bold"/>
      <w:b/>
      <w:bCs/>
      <w:szCs w:val="20"/>
      <w:lang w:bidi="ar-SA"/>
    </w:rPr>
  </w:style>
  <w:style w:type="paragraph" w:styleId="Heading3">
    <w:name w:val="heading 3"/>
    <w:basedOn w:val="Normal"/>
    <w:next w:val="Normal"/>
    <w:link w:val="Heading3Char"/>
    <w:qFormat/>
    <w:rsid w:val="00DE2E98"/>
    <w:pPr>
      <w:keepNext/>
      <w:keepLines/>
      <w:spacing w:before="200"/>
      <w:jc w:val="left"/>
      <w:outlineLvl w:val="2"/>
    </w:pPr>
    <w:rPr>
      <w:rFonts w:ascii="Cambria" w:hAnsi="Cambria"/>
      <w:b/>
      <w:bCs/>
      <w:color w:val="4F81BD"/>
      <w:lang w:bidi="ar-SA"/>
    </w:rPr>
  </w:style>
  <w:style w:type="paragraph" w:styleId="Heading4">
    <w:name w:val="heading 4"/>
    <w:basedOn w:val="Normal"/>
    <w:next w:val="Normal"/>
    <w:link w:val="Heading4Char"/>
    <w:qFormat/>
    <w:rsid w:val="00DE2E98"/>
    <w:pPr>
      <w:keepNext/>
      <w:jc w:val="center"/>
      <w:outlineLvl w:val="3"/>
    </w:pPr>
    <w:rPr>
      <w:rFonts w:ascii="Albertus Medium" w:hAnsi="Albertus Medium"/>
      <w:szCs w:val="20"/>
      <w:lang w:bidi="ar-SA"/>
    </w:rPr>
  </w:style>
  <w:style w:type="paragraph" w:styleId="Heading5">
    <w:name w:val="heading 5"/>
    <w:basedOn w:val="Normal"/>
    <w:next w:val="Normal"/>
    <w:link w:val="Heading5Char"/>
    <w:qFormat/>
    <w:rsid w:val="00DE2E98"/>
    <w:pPr>
      <w:keepNext/>
      <w:jc w:val="right"/>
      <w:outlineLvl w:val="4"/>
    </w:pPr>
    <w:rPr>
      <w:rFonts w:ascii="Albertus Extra Bold" w:hAnsi="Albertus Extra Bold"/>
      <w:b/>
      <w:szCs w:val="20"/>
      <w:lang w:bidi="ar-SA"/>
    </w:rPr>
  </w:style>
  <w:style w:type="paragraph" w:styleId="Heading6">
    <w:name w:val="heading 6"/>
    <w:basedOn w:val="Normal"/>
    <w:next w:val="Normal"/>
    <w:link w:val="Heading6Char"/>
    <w:qFormat/>
    <w:rsid w:val="00DE2E98"/>
    <w:pPr>
      <w:keepNext/>
      <w:keepLines/>
      <w:spacing w:before="200"/>
      <w:outlineLvl w:val="5"/>
    </w:pPr>
    <w:rPr>
      <w:rFonts w:ascii="Cambria" w:hAnsi="Cambria"/>
      <w:i/>
      <w:iCs/>
      <w:color w:val="243F6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sid w:val="00DE2E98"/>
    <w:rPr>
      <w:rFonts w:ascii="Albertus Medium" w:eastAsia="Times New Roman" w:hAnsi="Albertus Medium" w:cs="Times New Roman"/>
      <w:b/>
      <w:bCs/>
      <w:sz w:val="24"/>
      <w:szCs w:val="24"/>
      <w:lang w:val="ms-MY"/>
    </w:rPr>
  </w:style>
  <w:style w:type="character" w:customStyle="1" w:styleId="Heading2Char">
    <w:name w:val="Heading 2 Char"/>
    <w:link w:val="Heading2"/>
    <w:semiHidden/>
    <w:rsid w:val="00DE2E98"/>
    <w:rPr>
      <w:rFonts w:ascii="Albertus Extra Bold" w:eastAsia="Times New Roman" w:hAnsi="Albertus Extra Bold" w:cs="Arial"/>
      <w:b/>
      <w:bCs/>
      <w:sz w:val="24"/>
      <w:szCs w:val="20"/>
      <w:lang w:val="ms-MY"/>
    </w:rPr>
  </w:style>
  <w:style w:type="character" w:customStyle="1" w:styleId="Heading4Char">
    <w:name w:val="Heading 4 Char"/>
    <w:link w:val="Heading4"/>
    <w:semiHidden/>
    <w:rsid w:val="00DE2E98"/>
    <w:rPr>
      <w:rFonts w:ascii="Albertus Medium" w:eastAsia="Times New Roman" w:hAnsi="Albertus Medium" w:cs="Times New Roman"/>
      <w:sz w:val="24"/>
      <w:szCs w:val="20"/>
      <w:lang w:val="ms-MY"/>
    </w:rPr>
  </w:style>
  <w:style w:type="character" w:customStyle="1" w:styleId="Heading3Char">
    <w:name w:val="Heading 3 Char"/>
    <w:link w:val="Heading3"/>
    <w:semiHidden/>
    <w:rsid w:val="00DE2E98"/>
    <w:rPr>
      <w:rFonts w:ascii="Cambria" w:eastAsia="Times New Roman" w:hAnsi="Cambria" w:cs="Cambria"/>
      <w:b/>
      <w:bCs/>
      <w:color w:val="4F81BD"/>
      <w:sz w:val="24"/>
      <w:szCs w:val="24"/>
      <w:lang w:val="ms-MY"/>
    </w:rPr>
  </w:style>
  <w:style w:type="character" w:customStyle="1" w:styleId="Heading5Char">
    <w:name w:val="Heading 5 Char"/>
    <w:link w:val="Heading5"/>
    <w:semiHidden/>
    <w:rsid w:val="00DE2E98"/>
    <w:rPr>
      <w:rFonts w:ascii="Albertus Extra Bold" w:eastAsia="Times New Roman" w:hAnsi="Albertus Extra Bold" w:cs="Times New Roman"/>
      <w:b/>
      <w:sz w:val="24"/>
      <w:szCs w:val="20"/>
      <w:lang w:val="ms-MY"/>
    </w:rPr>
  </w:style>
  <w:style w:type="character" w:customStyle="1" w:styleId="Heading6Char">
    <w:name w:val="Heading 6 Char"/>
    <w:link w:val="Heading6"/>
    <w:semiHidden/>
    <w:rsid w:val="00DE2E98"/>
    <w:rPr>
      <w:rFonts w:ascii="Cambria" w:eastAsia="Times New Roman" w:hAnsi="Cambria" w:cs="Times New Roman"/>
      <w:i/>
      <w:iCs/>
      <w:color w:val="243F60"/>
      <w:sz w:val="24"/>
      <w:szCs w:val="24"/>
      <w:lang w:val="ms-MY" w:bidi="en-US"/>
    </w:rPr>
  </w:style>
  <w:style w:type="character" w:styleId="Hyperlink">
    <w:name w:val="Hyperlink"/>
    <w:uiPriority w:val="99"/>
    <w:unhideWhenUsed/>
    <w:rsid w:val="00DE2E98"/>
    <w:rPr>
      <w:color w:val="0000FF"/>
      <w:u w:val="single"/>
    </w:rPr>
  </w:style>
  <w:style w:type="paragraph" w:styleId="CommentText">
    <w:name w:val="annotation text"/>
    <w:basedOn w:val="Normal"/>
    <w:link w:val="CommentTextChar"/>
    <w:unhideWhenUsed/>
    <w:rsid w:val="00DE2E98"/>
    <w:rPr>
      <w:sz w:val="20"/>
      <w:szCs w:val="20"/>
    </w:rPr>
  </w:style>
  <w:style w:type="character" w:customStyle="1" w:styleId="CommentTextChar">
    <w:name w:val="Comment Text Char"/>
    <w:link w:val="CommentText"/>
    <w:rsid w:val="00DE2E98"/>
    <w:rPr>
      <w:rFonts w:ascii="Calibri" w:eastAsia="Times New Roman" w:hAnsi="Calibri" w:cs="Times New Roman"/>
      <w:sz w:val="20"/>
      <w:szCs w:val="20"/>
      <w:lang w:val="ms-MY" w:bidi="en-US"/>
    </w:rPr>
  </w:style>
  <w:style w:type="paragraph" w:styleId="Header">
    <w:name w:val="header"/>
    <w:basedOn w:val="Normal"/>
    <w:link w:val="HeaderChar2"/>
    <w:uiPriority w:val="99"/>
    <w:unhideWhenUsed/>
    <w:rsid w:val="00DE2E98"/>
    <w:pPr>
      <w:tabs>
        <w:tab w:val="center" w:pos="4680"/>
        <w:tab w:val="right" w:pos="9360"/>
      </w:tabs>
    </w:pPr>
  </w:style>
  <w:style w:type="character" w:customStyle="1" w:styleId="HeaderChar2">
    <w:name w:val="Header Char2"/>
    <w:link w:val="Header"/>
    <w:semiHidden/>
    <w:locked/>
    <w:rsid w:val="00DE2E98"/>
    <w:rPr>
      <w:rFonts w:ascii="Calibri" w:eastAsia="Times New Roman" w:hAnsi="Calibri" w:cs="Times New Roman"/>
      <w:sz w:val="24"/>
      <w:szCs w:val="24"/>
      <w:lang w:val="ms-MY" w:bidi="en-US"/>
    </w:rPr>
  </w:style>
  <w:style w:type="character" w:customStyle="1" w:styleId="HeaderChar">
    <w:name w:val="Header Char"/>
    <w:uiPriority w:val="99"/>
    <w:rsid w:val="00DE2E98"/>
    <w:rPr>
      <w:rFonts w:ascii="Calibri" w:eastAsia="Times New Roman" w:hAnsi="Calibri" w:cs="Times New Roman"/>
      <w:sz w:val="24"/>
      <w:szCs w:val="24"/>
      <w:lang w:val="ms-MY" w:bidi="en-US"/>
    </w:rPr>
  </w:style>
  <w:style w:type="paragraph" w:styleId="Footer">
    <w:name w:val="footer"/>
    <w:basedOn w:val="Normal"/>
    <w:link w:val="FooterChar2"/>
    <w:uiPriority w:val="99"/>
    <w:unhideWhenUsed/>
    <w:rsid w:val="00DE2E98"/>
    <w:pPr>
      <w:tabs>
        <w:tab w:val="center" w:pos="4680"/>
        <w:tab w:val="right" w:pos="9360"/>
      </w:tabs>
    </w:pPr>
  </w:style>
  <w:style w:type="character" w:customStyle="1" w:styleId="FooterChar2">
    <w:name w:val="Footer Char2"/>
    <w:link w:val="Footer"/>
    <w:locked/>
    <w:rsid w:val="00DE2E98"/>
    <w:rPr>
      <w:rFonts w:ascii="Calibri" w:eastAsia="Times New Roman" w:hAnsi="Calibri" w:cs="Times New Roman"/>
      <w:sz w:val="24"/>
      <w:szCs w:val="24"/>
      <w:lang w:val="ms-MY" w:bidi="en-US"/>
    </w:rPr>
  </w:style>
  <w:style w:type="character" w:customStyle="1" w:styleId="FooterChar">
    <w:name w:val="Footer Char"/>
    <w:uiPriority w:val="99"/>
    <w:rsid w:val="00DE2E98"/>
    <w:rPr>
      <w:rFonts w:ascii="Calibri" w:eastAsia="Times New Roman" w:hAnsi="Calibri" w:cs="Times New Roman"/>
      <w:sz w:val="24"/>
      <w:szCs w:val="24"/>
      <w:lang w:val="ms-MY" w:bidi="en-US"/>
    </w:rPr>
  </w:style>
  <w:style w:type="paragraph" w:styleId="BodyText">
    <w:name w:val="Body Text"/>
    <w:basedOn w:val="Normal"/>
    <w:link w:val="BodyTextChar"/>
    <w:unhideWhenUsed/>
    <w:rsid w:val="00DE2E98"/>
    <w:rPr>
      <w:rFonts w:ascii="Albertus Medium" w:hAnsi="Albertus Medium"/>
    </w:rPr>
  </w:style>
  <w:style w:type="character" w:customStyle="1" w:styleId="BodyTextChar">
    <w:name w:val="Body Text Char"/>
    <w:link w:val="BodyText"/>
    <w:rsid w:val="00DE2E98"/>
    <w:rPr>
      <w:rFonts w:ascii="Albertus Medium" w:eastAsia="Times New Roman" w:hAnsi="Albertus Medium" w:cs="Times New Roman"/>
      <w:sz w:val="24"/>
      <w:szCs w:val="24"/>
      <w:lang w:val="ms-MY" w:bidi="en-US"/>
    </w:rPr>
  </w:style>
  <w:style w:type="paragraph" w:styleId="BodyTextIndent">
    <w:name w:val="Body Text Indent"/>
    <w:basedOn w:val="Normal"/>
    <w:link w:val="BodyTextIndentChar"/>
    <w:unhideWhenUsed/>
    <w:rsid w:val="00DE2E98"/>
    <w:pPr>
      <w:spacing w:after="120"/>
      <w:ind w:left="360"/>
    </w:pPr>
  </w:style>
  <w:style w:type="character" w:customStyle="1" w:styleId="BodyTextIndentChar">
    <w:name w:val="Body Text Indent Char"/>
    <w:link w:val="BodyTextIndent"/>
    <w:semiHidden/>
    <w:rsid w:val="00DE2E98"/>
    <w:rPr>
      <w:rFonts w:ascii="Calibri" w:eastAsia="Times New Roman" w:hAnsi="Calibri" w:cs="Times New Roman"/>
      <w:sz w:val="24"/>
      <w:szCs w:val="24"/>
      <w:lang w:val="ms-MY" w:bidi="en-US"/>
    </w:rPr>
  </w:style>
  <w:style w:type="character" w:customStyle="1" w:styleId="BodyText2Char">
    <w:name w:val="Body Text 2 Char"/>
    <w:link w:val="BodyText2"/>
    <w:semiHidden/>
    <w:rsid w:val="00DE2E98"/>
    <w:rPr>
      <w:rFonts w:ascii="Calibri" w:eastAsia="Times New Roman" w:hAnsi="Calibri" w:cs="Times New Roman"/>
      <w:sz w:val="24"/>
      <w:szCs w:val="24"/>
      <w:lang w:val="ms-MY" w:bidi="en-US"/>
    </w:rPr>
  </w:style>
  <w:style w:type="paragraph" w:styleId="BodyText2">
    <w:name w:val="Body Text 2"/>
    <w:basedOn w:val="Normal"/>
    <w:link w:val="BodyText2Char"/>
    <w:unhideWhenUsed/>
    <w:rsid w:val="00DE2E98"/>
    <w:pPr>
      <w:spacing w:after="120" w:line="480" w:lineRule="auto"/>
    </w:pPr>
  </w:style>
  <w:style w:type="paragraph" w:styleId="BodyText3">
    <w:name w:val="Body Text 3"/>
    <w:basedOn w:val="Normal"/>
    <w:link w:val="BodyText3Char"/>
    <w:unhideWhenUsed/>
    <w:rsid w:val="00DE2E98"/>
    <w:pPr>
      <w:spacing w:after="120"/>
    </w:pPr>
    <w:rPr>
      <w:sz w:val="16"/>
      <w:szCs w:val="16"/>
    </w:rPr>
  </w:style>
  <w:style w:type="character" w:customStyle="1" w:styleId="BodyText3Char">
    <w:name w:val="Body Text 3 Char"/>
    <w:link w:val="BodyText3"/>
    <w:semiHidden/>
    <w:rsid w:val="00DE2E98"/>
    <w:rPr>
      <w:rFonts w:ascii="Calibri" w:eastAsia="Times New Roman" w:hAnsi="Calibri" w:cs="Times New Roman"/>
      <w:sz w:val="16"/>
      <w:szCs w:val="16"/>
      <w:lang w:val="ms-MY" w:bidi="en-US"/>
    </w:rPr>
  </w:style>
  <w:style w:type="paragraph" w:styleId="BodyTextIndent2">
    <w:name w:val="Body Text Indent 2"/>
    <w:basedOn w:val="Normal"/>
    <w:link w:val="BodyTextIndent2Char"/>
    <w:unhideWhenUsed/>
    <w:rsid w:val="00DE2E98"/>
    <w:pPr>
      <w:spacing w:after="120" w:line="480" w:lineRule="auto"/>
      <w:ind w:left="360"/>
      <w:jc w:val="left"/>
    </w:pPr>
    <w:rPr>
      <w:rFonts w:ascii="Times New Roman" w:eastAsia="SimSun" w:hAnsi="Times New Roman"/>
      <w:lang w:val="en-US" w:eastAsia="zh-CN" w:bidi="ar-SA"/>
    </w:rPr>
  </w:style>
  <w:style w:type="character" w:customStyle="1" w:styleId="BodyTextIndent2Char">
    <w:name w:val="Body Text Indent 2 Char"/>
    <w:link w:val="BodyTextIndent2"/>
    <w:semiHidden/>
    <w:rsid w:val="00DE2E98"/>
    <w:rPr>
      <w:rFonts w:ascii="Times New Roman" w:eastAsia="SimSun" w:hAnsi="Times New Roman" w:cs="Times New Roman"/>
      <w:sz w:val="24"/>
      <w:szCs w:val="24"/>
      <w:lang w:val="en-US" w:eastAsia="zh-CN"/>
    </w:rPr>
  </w:style>
  <w:style w:type="paragraph" w:styleId="BodyTextIndent3">
    <w:name w:val="Body Text Indent 3"/>
    <w:basedOn w:val="Normal"/>
    <w:link w:val="BodyTextIndent3Char"/>
    <w:unhideWhenUsed/>
    <w:rsid w:val="00DE2E98"/>
    <w:pPr>
      <w:spacing w:after="120"/>
      <w:ind w:left="360"/>
    </w:pPr>
    <w:rPr>
      <w:sz w:val="16"/>
      <w:szCs w:val="16"/>
    </w:rPr>
  </w:style>
  <w:style w:type="character" w:customStyle="1" w:styleId="BodyTextIndent3Char">
    <w:name w:val="Body Text Indent 3 Char"/>
    <w:link w:val="BodyTextIndent3"/>
    <w:semiHidden/>
    <w:rsid w:val="00DE2E98"/>
    <w:rPr>
      <w:rFonts w:ascii="Calibri" w:eastAsia="Times New Roman" w:hAnsi="Calibri" w:cs="Times New Roman"/>
      <w:sz w:val="16"/>
      <w:szCs w:val="16"/>
      <w:lang w:val="ms-MY" w:bidi="en-US"/>
    </w:rPr>
  </w:style>
  <w:style w:type="character" w:customStyle="1" w:styleId="CommentSubjectChar">
    <w:name w:val="Comment Subject Char"/>
    <w:link w:val="CommentSubject"/>
    <w:rsid w:val="00DE2E98"/>
    <w:rPr>
      <w:rFonts w:ascii="Calibri" w:eastAsia="Times New Roman" w:hAnsi="Calibri" w:cs="Times New Roman"/>
      <w:b/>
      <w:bCs/>
      <w:sz w:val="20"/>
      <w:szCs w:val="20"/>
      <w:lang w:val="ms-MY" w:bidi="en-US"/>
    </w:rPr>
  </w:style>
  <w:style w:type="paragraph" w:styleId="CommentSubject">
    <w:name w:val="annotation subject"/>
    <w:basedOn w:val="CommentText"/>
    <w:next w:val="CommentText"/>
    <w:link w:val="CommentSubjectChar"/>
    <w:unhideWhenUsed/>
    <w:rsid w:val="00DE2E98"/>
    <w:rPr>
      <w:b/>
      <w:bCs/>
    </w:rPr>
  </w:style>
  <w:style w:type="paragraph" w:styleId="BalloonText">
    <w:name w:val="Balloon Text"/>
    <w:basedOn w:val="Normal"/>
    <w:link w:val="BalloonTextChar"/>
    <w:unhideWhenUsed/>
    <w:rsid w:val="00DE2E9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DE2E98"/>
    <w:rPr>
      <w:rFonts w:ascii="Tahoma" w:eastAsia="Times New Roman" w:hAnsi="Tahoma" w:cs="Tahoma"/>
      <w:sz w:val="16"/>
      <w:szCs w:val="16"/>
      <w:lang w:val="ms-MY" w:bidi="en-US"/>
    </w:rPr>
  </w:style>
  <w:style w:type="paragraph" w:styleId="NoSpacing">
    <w:name w:val="No Spacing"/>
    <w:qFormat/>
    <w:rsid w:val="00DE2E98"/>
    <w:pPr>
      <w:jc w:val="both"/>
    </w:pPr>
    <w:rPr>
      <w:rFonts w:eastAsia="Times New Roman"/>
      <w:sz w:val="24"/>
      <w:szCs w:val="24"/>
      <w:lang w:bidi="en-US"/>
    </w:rPr>
  </w:style>
  <w:style w:type="paragraph" w:styleId="ListParagraph">
    <w:name w:val="List Paragraph"/>
    <w:basedOn w:val="Normal"/>
    <w:uiPriority w:val="34"/>
    <w:qFormat/>
    <w:rsid w:val="00DE2E98"/>
    <w:pPr>
      <w:ind w:left="720"/>
      <w:contextualSpacing/>
    </w:pPr>
  </w:style>
  <w:style w:type="paragraph" w:customStyle="1" w:styleId="ColorfulList-Accent11">
    <w:name w:val="Colorful List - Accent 11"/>
    <w:basedOn w:val="Normal"/>
    <w:qFormat/>
    <w:rsid w:val="00DE2E98"/>
    <w:pPr>
      <w:spacing w:after="200" w:line="276" w:lineRule="auto"/>
      <w:ind w:left="720"/>
      <w:contextualSpacing/>
      <w:jc w:val="left"/>
    </w:pPr>
    <w:rPr>
      <w:rFonts w:eastAsia="Calibri"/>
      <w:sz w:val="22"/>
      <w:szCs w:val="22"/>
      <w:lang w:val="en-US" w:bidi="ar-SA"/>
    </w:rPr>
  </w:style>
  <w:style w:type="paragraph" w:customStyle="1" w:styleId="MediumGrid21">
    <w:name w:val="Medium Grid 21"/>
    <w:qFormat/>
    <w:rsid w:val="00DE2E98"/>
    <w:rPr>
      <w:rFonts w:eastAsia="Times New Roman"/>
      <w:sz w:val="22"/>
      <w:szCs w:val="22"/>
    </w:rPr>
  </w:style>
  <w:style w:type="paragraph" w:customStyle="1" w:styleId="xl24">
    <w:name w:val="xl24"/>
    <w:basedOn w:val="Normal"/>
    <w:rsid w:val="00DE2E98"/>
    <w:pPr>
      <w:spacing w:before="100" w:beforeAutospacing="1" w:after="100" w:afterAutospacing="1"/>
      <w:jc w:val="left"/>
    </w:pPr>
    <w:rPr>
      <w:rFonts w:ascii="Albertus Medium" w:hAnsi="Albertus Medium"/>
      <w:b/>
      <w:bCs/>
      <w:lang w:val="en-US" w:bidi="ar-SA"/>
    </w:rPr>
  </w:style>
  <w:style w:type="paragraph" w:customStyle="1" w:styleId="xl28">
    <w:name w:val="xl28"/>
    <w:basedOn w:val="Normal"/>
    <w:rsid w:val="00DE2E98"/>
    <w:pPr>
      <w:pBdr>
        <w:left w:val="single" w:sz="4" w:space="0" w:color="auto"/>
      </w:pBdr>
      <w:spacing w:before="100" w:beforeAutospacing="1" w:after="100" w:afterAutospacing="1"/>
      <w:jc w:val="center"/>
    </w:pPr>
    <w:rPr>
      <w:rFonts w:ascii="Albertus Medium" w:hAnsi="Albertus Medium"/>
      <w:lang w:val="en-US" w:bidi="ar-SA"/>
    </w:rPr>
  </w:style>
  <w:style w:type="character" w:styleId="CommentReference">
    <w:name w:val="annotation reference"/>
    <w:uiPriority w:val="99"/>
    <w:unhideWhenUsed/>
    <w:rsid w:val="00DE2E98"/>
    <w:rPr>
      <w:sz w:val="16"/>
      <w:szCs w:val="16"/>
    </w:rPr>
  </w:style>
  <w:style w:type="character" w:styleId="BookTitle">
    <w:name w:val="Book Title"/>
    <w:uiPriority w:val="33"/>
    <w:qFormat/>
    <w:rsid w:val="00DE2E98"/>
    <w:rPr>
      <w:b/>
      <w:bCs/>
      <w:smallCaps/>
      <w:spacing w:val="5"/>
    </w:rPr>
  </w:style>
  <w:style w:type="character" w:customStyle="1" w:styleId="CharChar13">
    <w:name w:val="Char Char13"/>
    <w:rsid w:val="00DE2E98"/>
    <w:rPr>
      <w:rFonts w:ascii="Albertus Extra Bold" w:eastAsia="Times New Roman" w:hAnsi="Albertus Extra Bold" w:cs="Arial" w:hint="default"/>
      <w:b/>
      <w:bCs/>
      <w:sz w:val="24"/>
      <w:szCs w:val="24"/>
      <w:lang w:val="ms-MY" w:eastAsia="en-US"/>
    </w:rPr>
  </w:style>
  <w:style w:type="character" w:customStyle="1" w:styleId="FooterChar1">
    <w:name w:val="Footer Char1"/>
    <w:locked/>
    <w:rsid w:val="00DE2E98"/>
    <w:rPr>
      <w:rFonts w:ascii="Times New Roman" w:eastAsia="Times New Roman" w:hAnsi="Times New Roman" w:cs="Times New Roman" w:hint="default"/>
      <w:sz w:val="24"/>
      <w:szCs w:val="24"/>
    </w:rPr>
  </w:style>
  <w:style w:type="character" w:customStyle="1" w:styleId="HeaderChar1">
    <w:name w:val="Header Char1"/>
    <w:locked/>
    <w:rsid w:val="00DE2E98"/>
    <w:rPr>
      <w:rFonts w:ascii="Times New Roman" w:eastAsia="Times New Roman" w:hAnsi="Times New Roman" w:cs="Times New Roman" w:hint="default"/>
      <w:sz w:val="24"/>
      <w:szCs w:val="24"/>
    </w:rPr>
  </w:style>
  <w:style w:type="character" w:customStyle="1" w:styleId="Heading1Char1">
    <w:name w:val="Heading 1 Char1"/>
    <w:locked/>
    <w:rsid w:val="00DE2E98"/>
    <w:rPr>
      <w:rFonts w:ascii="Albertus Medium" w:eastAsia="Times New Roman" w:hAnsi="Albertus Medium" w:cs="Times New Roman" w:hint="default"/>
      <w:b/>
      <w:bCs/>
      <w:sz w:val="24"/>
      <w:szCs w:val="24"/>
    </w:rPr>
  </w:style>
  <w:style w:type="character" w:customStyle="1" w:styleId="Heading4Char1">
    <w:name w:val="Heading 4 Char1"/>
    <w:locked/>
    <w:rsid w:val="00DE2E98"/>
    <w:rPr>
      <w:rFonts w:ascii="Cambria" w:eastAsia="Times New Roman" w:hAnsi="Cambria" w:cs="Times New Roman" w:hint="default"/>
      <w:b/>
      <w:bCs/>
      <w:i/>
      <w:iCs/>
      <w:color w:val="4F81BD"/>
      <w:sz w:val="24"/>
      <w:szCs w:val="24"/>
      <w:lang w:bidi="en-US"/>
    </w:rPr>
  </w:style>
  <w:style w:type="character" w:customStyle="1" w:styleId="BodyTextIndent2Char1">
    <w:name w:val="Body Text Indent 2 Char1"/>
    <w:locked/>
    <w:rsid w:val="00DE2E98"/>
    <w:rPr>
      <w:rFonts w:ascii="Calibri" w:eastAsia="Times New Roman" w:hAnsi="Calibri" w:cs="Times New Roman" w:hint="default"/>
      <w:sz w:val="24"/>
      <w:szCs w:val="24"/>
      <w:lang w:bidi="en-US"/>
    </w:rPr>
  </w:style>
  <w:style w:type="character" w:customStyle="1" w:styleId="Heading2Char1">
    <w:name w:val="Heading 2 Char1"/>
    <w:locked/>
    <w:rsid w:val="00DE2E98"/>
    <w:rPr>
      <w:rFonts w:ascii="Cambria" w:eastAsia="Times New Roman" w:hAnsi="Cambria" w:cs="Times New Roman" w:hint="default"/>
      <w:b/>
      <w:bCs/>
      <w:color w:val="4F81BD"/>
      <w:sz w:val="26"/>
      <w:szCs w:val="26"/>
      <w:lang w:bidi="en-US"/>
    </w:rPr>
  </w:style>
  <w:style w:type="character" w:customStyle="1" w:styleId="Heading5Char1">
    <w:name w:val="Heading 5 Char1"/>
    <w:locked/>
    <w:rsid w:val="00DE2E98"/>
    <w:rPr>
      <w:rFonts w:ascii="Cambria" w:eastAsia="Times New Roman" w:hAnsi="Cambria" w:cs="Times New Roman" w:hint="default"/>
      <w:color w:val="243F60"/>
      <w:sz w:val="24"/>
      <w:szCs w:val="24"/>
      <w:lang w:bidi="en-US"/>
    </w:rPr>
  </w:style>
  <w:style w:type="numbering" w:customStyle="1" w:styleId="NoList1">
    <w:name w:val="No List1"/>
    <w:next w:val="NoList"/>
    <w:semiHidden/>
    <w:rsid w:val="00D511E4"/>
  </w:style>
  <w:style w:type="character" w:styleId="PageNumber">
    <w:name w:val="page number"/>
    <w:rsid w:val="00D511E4"/>
  </w:style>
  <w:style w:type="character" w:styleId="FollowedHyperlink">
    <w:name w:val="FollowedHyperlink"/>
    <w:rsid w:val="00D511E4"/>
    <w:rPr>
      <w:color w:val="800080"/>
      <w:u w:val="single"/>
    </w:rPr>
  </w:style>
  <w:style w:type="table" w:styleId="TableGrid">
    <w:name w:val="Table Grid"/>
    <w:basedOn w:val="TableNormal"/>
    <w:uiPriority w:val="59"/>
    <w:rsid w:val="00D511E4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semiHidden/>
    <w:rsid w:val="00282BEC"/>
    <w:rPr>
      <w:rFonts w:eastAsia="Times New Roman"/>
      <w:sz w:val="24"/>
      <w:szCs w:val="24"/>
      <w:lang w:val="ms-MY" w:bidi="en-US"/>
    </w:rPr>
  </w:style>
  <w:style w:type="numbering" w:customStyle="1" w:styleId="NoList2">
    <w:name w:val="No List2"/>
    <w:next w:val="NoList"/>
    <w:semiHidden/>
    <w:rsid w:val="00AD471A"/>
  </w:style>
  <w:style w:type="character" w:customStyle="1" w:styleId="WW8Num2z0">
    <w:name w:val="WW8Num2z0"/>
    <w:rsid w:val="00AD471A"/>
    <w:rPr>
      <w:rFonts w:ascii="Arial" w:eastAsia="Times New Roman" w:hAnsi="Arial" w:cs="Arial"/>
    </w:rPr>
  </w:style>
  <w:style w:type="character" w:customStyle="1" w:styleId="WW8Num5z1">
    <w:name w:val="WW8Num5z1"/>
    <w:rsid w:val="00AD471A"/>
    <w:rPr>
      <w:color w:val="auto"/>
    </w:rPr>
  </w:style>
  <w:style w:type="character" w:customStyle="1" w:styleId="DefaultParagraphFont1">
    <w:name w:val="Default Paragraph Font1"/>
    <w:rsid w:val="00AD471A"/>
  </w:style>
  <w:style w:type="paragraph" w:customStyle="1" w:styleId="Heading">
    <w:name w:val="Heading"/>
    <w:basedOn w:val="Normal"/>
    <w:next w:val="BodyText"/>
    <w:rsid w:val="00AD471A"/>
    <w:pPr>
      <w:keepNext/>
      <w:suppressAutoHyphens/>
      <w:spacing w:before="240" w:after="120"/>
      <w:jc w:val="left"/>
    </w:pPr>
    <w:rPr>
      <w:rFonts w:ascii="Arial" w:eastAsia="MS Mincho" w:hAnsi="Arial" w:cs="Tahoma"/>
      <w:sz w:val="28"/>
      <w:szCs w:val="28"/>
      <w:lang w:val="en-US" w:eastAsia="ar-SA" w:bidi="ar-SA"/>
    </w:rPr>
  </w:style>
  <w:style w:type="paragraph" w:styleId="List">
    <w:name w:val="List"/>
    <w:basedOn w:val="BodyText"/>
    <w:rsid w:val="00AD471A"/>
    <w:pPr>
      <w:suppressAutoHyphens/>
      <w:spacing w:before="120"/>
    </w:pPr>
    <w:rPr>
      <w:rFonts w:cs="Tahoma"/>
      <w:lang w:val="sv-SE" w:eastAsia="ar-SA" w:bidi="ar-SA"/>
    </w:rPr>
  </w:style>
  <w:style w:type="paragraph" w:styleId="Caption">
    <w:name w:val="caption"/>
    <w:basedOn w:val="Normal"/>
    <w:qFormat/>
    <w:rsid w:val="00AD471A"/>
    <w:pPr>
      <w:suppressLineNumbers/>
      <w:suppressAutoHyphens/>
      <w:spacing w:before="120" w:after="120"/>
      <w:jc w:val="left"/>
    </w:pPr>
    <w:rPr>
      <w:rFonts w:ascii="Times New Roman" w:hAnsi="Times New Roman" w:cs="Tahoma"/>
      <w:i/>
      <w:iCs/>
      <w:lang w:val="en-US" w:eastAsia="ar-SA" w:bidi="ar-SA"/>
    </w:rPr>
  </w:style>
  <w:style w:type="paragraph" w:customStyle="1" w:styleId="Index">
    <w:name w:val="Index"/>
    <w:basedOn w:val="Normal"/>
    <w:rsid w:val="00AD471A"/>
    <w:pPr>
      <w:suppressLineNumbers/>
      <w:suppressAutoHyphens/>
      <w:jc w:val="left"/>
    </w:pPr>
    <w:rPr>
      <w:rFonts w:ascii="Times New Roman" w:hAnsi="Times New Roman" w:cs="Tahoma"/>
      <w:lang w:val="en-US" w:eastAsia="ar-SA" w:bidi="ar-SA"/>
    </w:rPr>
  </w:style>
  <w:style w:type="paragraph" w:styleId="Title">
    <w:name w:val="Title"/>
    <w:basedOn w:val="Normal"/>
    <w:next w:val="Subtitle"/>
    <w:link w:val="TitleChar"/>
    <w:qFormat/>
    <w:rsid w:val="00AD471A"/>
    <w:pPr>
      <w:suppressAutoHyphens/>
      <w:jc w:val="center"/>
    </w:pPr>
    <w:rPr>
      <w:rFonts w:ascii="Albertus Extra Bold" w:hAnsi="Albertus Extra Bold"/>
      <w:sz w:val="28"/>
      <w:lang w:eastAsia="ar-SA" w:bidi="ar-SA"/>
    </w:rPr>
  </w:style>
  <w:style w:type="character" w:customStyle="1" w:styleId="TitleChar">
    <w:name w:val="Title Char"/>
    <w:link w:val="Title"/>
    <w:rsid w:val="00AD471A"/>
    <w:rPr>
      <w:rFonts w:ascii="Albertus Extra Bold" w:eastAsia="Times New Roman" w:hAnsi="Albertus Extra Bold"/>
      <w:sz w:val="28"/>
      <w:szCs w:val="24"/>
      <w:lang w:eastAsia="ar-SA"/>
    </w:rPr>
  </w:style>
  <w:style w:type="paragraph" w:styleId="Subtitle">
    <w:name w:val="Subtitle"/>
    <w:basedOn w:val="Heading"/>
    <w:next w:val="BodyText"/>
    <w:link w:val="SubtitleChar"/>
    <w:qFormat/>
    <w:rsid w:val="00AD471A"/>
    <w:pPr>
      <w:jc w:val="center"/>
    </w:pPr>
    <w:rPr>
      <w:rFonts w:cs="Times New Roman"/>
      <w:i/>
      <w:iCs/>
    </w:rPr>
  </w:style>
  <w:style w:type="character" w:customStyle="1" w:styleId="SubtitleChar">
    <w:name w:val="Subtitle Char"/>
    <w:link w:val="Subtitle"/>
    <w:rsid w:val="00AD471A"/>
    <w:rPr>
      <w:rFonts w:ascii="Arial" w:eastAsia="MS Mincho" w:hAnsi="Arial" w:cs="Tahoma"/>
      <w:i/>
      <w:iCs/>
      <w:sz w:val="28"/>
      <w:szCs w:val="28"/>
      <w:lang w:eastAsia="ar-SA"/>
    </w:rPr>
  </w:style>
  <w:style w:type="character" w:customStyle="1" w:styleId="WW8Num4z0">
    <w:name w:val="WW8Num4z0"/>
    <w:rsid w:val="00AD471A"/>
    <w:rPr>
      <w:rFonts w:ascii="Arial" w:eastAsia="Times New Roman" w:hAnsi="Arial" w:cs="Arial"/>
    </w:rPr>
  </w:style>
  <w:style w:type="character" w:customStyle="1" w:styleId="WW8Num8z1">
    <w:name w:val="WW8Num8z1"/>
    <w:rsid w:val="00AD471A"/>
    <w:rPr>
      <w:color w:val="auto"/>
    </w:rPr>
  </w:style>
  <w:style w:type="character" w:customStyle="1" w:styleId="WW8Num17z2">
    <w:name w:val="WW8Num17z2"/>
    <w:rsid w:val="00AD471A"/>
    <w:rPr>
      <w:rFonts w:ascii="Times New Roman" w:eastAsia="Times New Roman" w:hAnsi="Times New Roman" w:cs="Times New Roman"/>
    </w:rPr>
  </w:style>
  <w:style w:type="character" w:customStyle="1" w:styleId="WW8Num19z2">
    <w:name w:val="WW8Num19z2"/>
    <w:rsid w:val="00AD471A"/>
    <w:rPr>
      <w:rFonts w:ascii="Times New Roman" w:eastAsia="Times New Roman" w:hAnsi="Times New Roman" w:cs="Times New Roman"/>
    </w:rPr>
  </w:style>
  <w:style w:type="character" w:customStyle="1" w:styleId="WW8Num41z2">
    <w:name w:val="WW8Num41z2"/>
    <w:rsid w:val="00AD471A"/>
    <w:rPr>
      <w:rFonts w:ascii="Times New Roman" w:eastAsia="Times New Roman" w:hAnsi="Times New Roman" w:cs="Times New Roman"/>
    </w:rPr>
  </w:style>
  <w:style w:type="character" w:customStyle="1" w:styleId="WW8Num57z2">
    <w:name w:val="WW8Num57z2"/>
    <w:rsid w:val="00AD471A"/>
    <w:rPr>
      <w:rFonts w:ascii="Times New Roman" w:eastAsia="Times New Roman" w:hAnsi="Times New Roman" w:cs="Times New Roman"/>
    </w:rPr>
  </w:style>
  <w:style w:type="character" w:customStyle="1" w:styleId="NumberingSymbols">
    <w:name w:val="Numbering Symbols"/>
    <w:rsid w:val="00AD471A"/>
  </w:style>
  <w:style w:type="character" w:customStyle="1" w:styleId="Bullets">
    <w:name w:val="Bullets"/>
    <w:rsid w:val="00AD471A"/>
    <w:rPr>
      <w:rFonts w:ascii="StarSymbol" w:eastAsia="StarSymbol" w:hAnsi="StarSymbol" w:cs="StarSymbol"/>
      <w:sz w:val="18"/>
      <w:szCs w:val="18"/>
    </w:rPr>
  </w:style>
  <w:style w:type="paragraph" w:customStyle="1" w:styleId="TableContents">
    <w:name w:val="Table Contents"/>
    <w:basedOn w:val="Normal"/>
    <w:rsid w:val="00AD471A"/>
    <w:pPr>
      <w:suppressLineNumbers/>
      <w:suppressAutoHyphens/>
      <w:jc w:val="left"/>
    </w:pPr>
    <w:rPr>
      <w:rFonts w:ascii="Times New Roman" w:hAnsi="Times New Roman"/>
      <w:lang w:val="en-US" w:eastAsia="ar-SA" w:bidi="ar-SA"/>
    </w:rPr>
  </w:style>
  <w:style w:type="paragraph" w:customStyle="1" w:styleId="TableHeading">
    <w:name w:val="Table Heading"/>
    <w:basedOn w:val="TableContents"/>
    <w:rsid w:val="00AD471A"/>
    <w:pPr>
      <w:jc w:val="center"/>
    </w:pPr>
    <w:rPr>
      <w:b/>
      <w:bCs/>
    </w:rPr>
  </w:style>
  <w:style w:type="paragraph" w:customStyle="1" w:styleId="Framecontents">
    <w:name w:val="Frame contents"/>
    <w:basedOn w:val="BodyText"/>
    <w:rsid w:val="00AD471A"/>
    <w:pPr>
      <w:suppressAutoHyphens/>
      <w:spacing w:before="120"/>
    </w:pPr>
    <w:rPr>
      <w:lang w:val="sv-SE" w:eastAsia="ar-SA" w:bidi="ar-SA"/>
    </w:rPr>
  </w:style>
  <w:style w:type="table" w:customStyle="1" w:styleId="TableGrid1">
    <w:name w:val="Table Grid1"/>
    <w:basedOn w:val="TableNormal"/>
    <w:next w:val="TableGrid"/>
    <w:rsid w:val="00AD471A"/>
    <w:pPr>
      <w:suppressAutoHyphens/>
    </w:pPr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AB34AB"/>
    <w:pPr>
      <w:spacing w:before="100" w:beforeAutospacing="1" w:after="100" w:afterAutospacing="1"/>
      <w:jc w:val="left"/>
    </w:pPr>
    <w:rPr>
      <w:rFonts w:ascii="Times New Roman" w:hAnsi="Times New Roman"/>
      <w:lang w:val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3429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2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CA7469A-E3D1-4DF5-A3E1-D84AC9655D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207</Words>
  <Characters>1186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BAB 2</vt:lpstr>
    </vt:vector>
  </TitlesOfParts>
  <Company/>
  <LinksUpToDate>false</LinksUpToDate>
  <CharactersWithSpaces>1391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BAB 2</dc:title>
  <dc:creator>acer</dc:creator>
  <cp:lastModifiedBy>zahri.hassan</cp:lastModifiedBy>
  <cp:revision>14</cp:revision>
  <cp:lastPrinted>2017-12-22T03:15:00Z</cp:lastPrinted>
  <dcterms:created xsi:type="dcterms:W3CDTF">2013-08-01T19:35:00Z</dcterms:created>
  <dcterms:modified xsi:type="dcterms:W3CDTF">2018-04-09T07:42:00Z</dcterms:modified>
</cp:coreProperties>
</file>