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6"/>
        <w:tblW w:w="13680" w:type="dxa"/>
        <w:tblLook w:val="04A0" w:firstRow="1" w:lastRow="0" w:firstColumn="1" w:lastColumn="0" w:noHBand="0" w:noVBand="1"/>
      </w:tblPr>
      <w:tblGrid>
        <w:gridCol w:w="810"/>
        <w:gridCol w:w="3330"/>
        <w:gridCol w:w="3330"/>
        <w:gridCol w:w="2600"/>
        <w:gridCol w:w="3610"/>
      </w:tblGrid>
      <w:tr w:rsidR="00E5382B" w:rsidRPr="00797C3B" w:rsidTr="00E5382B">
        <w:trPr>
          <w:trHeight w:val="630"/>
        </w:trPr>
        <w:tc>
          <w:tcPr>
            <w:tcW w:w="13680" w:type="dxa"/>
            <w:gridSpan w:val="5"/>
            <w:vAlign w:val="bottom"/>
          </w:tcPr>
          <w:p w:rsidR="00E5382B" w:rsidRPr="00BC5F3D" w:rsidRDefault="007964A1" w:rsidP="00E5382B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bookmarkStart w:id="0" w:name="OLE_LINK6"/>
            <w:bookmarkStart w:id="1" w:name="OLE_LINK5"/>
            <w:bookmarkStart w:id="2" w:name="_GoBack"/>
            <w:bookmarkEnd w:id="2"/>
            <w:r>
              <w:rPr>
                <w:rFonts w:ascii="Arial" w:hAnsi="Arial" w:cs="Arial"/>
                <w:b/>
                <w:bCs/>
              </w:rPr>
              <w:t>KEW.PA-14</w:t>
            </w:r>
          </w:p>
          <w:p w:rsidR="00E5382B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E5382B" w:rsidRPr="00BC5F3D" w:rsidRDefault="00E5382B" w:rsidP="002806B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 xml:space="preserve">SENARAI </w:t>
            </w:r>
            <w:r w:rsidR="002806B0">
              <w:rPr>
                <w:rFonts w:ascii="Arial" w:hAnsi="Arial" w:cs="Arial"/>
                <w:b/>
                <w:bCs/>
              </w:rPr>
              <w:t>ASET ALIH</w:t>
            </w:r>
            <w:r w:rsidRPr="00BC5F3D">
              <w:rPr>
                <w:rFonts w:ascii="Arial" w:hAnsi="Arial" w:cs="Arial"/>
                <w:b/>
                <w:bCs/>
              </w:rPr>
              <w:t xml:space="preserve"> KERAJAAN</w:t>
            </w:r>
            <w:r w:rsidRPr="00BC5F3D">
              <w:rPr>
                <w:rFonts w:ascii="Arial" w:hAnsi="Arial" w:cs="Arial"/>
                <w:b/>
                <w:bCs/>
              </w:rPr>
              <w:br/>
              <w:t>YANG MEMERLUKAN PENYELENGGARAAN BERJADUAL</w:t>
            </w:r>
          </w:p>
        </w:tc>
      </w:tr>
      <w:tr w:rsidR="00E5382B" w:rsidRPr="00BC5F3D" w:rsidTr="00E5382B">
        <w:trPr>
          <w:trHeight w:val="315"/>
        </w:trPr>
        <w:tc>
          <w:tcPr>
            <w:tcW w:w="13680" w:type="dxa"/>
            <w:gridSpan w:val="5"/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5382B" w:rsidRPr="00BC5F3D" w:rsidTr="00E5382B">
        <w:trPr>
          <w:trHeight w:val="435"/>
        </w:trPr>
        <w:tc>
          <w:tcPr>
            <w:tcW w:w="13680" w:type="dxa"/>
            <w:gridSpan w:val="5"/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Kementerian :</w:t>
            </w:r>
          </w:p>
        </w:tc>
      </w:tr>
      <w:tr w:rsidR="00E5382B" w:rsidRPr="00BC5F3D" w:rsidTr="00E5382B">
        <w:trPr>
          <w:trHeight w:val="465"/>
        </w:trPr>
        <w:tc>
          <w:tcPr>
            <w:tcW w:w="13680" w:type="dxa"/>
            <w:gridSpan w:val="5"/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Jabatan/ Bahagian :</w:t>
            </w:r>
          </w:p>
        </w:tc>
      </w:tr>
      <w:tr w:rsidR="00E5382B" w:rsidRPr="00BC5F3D" w:rsidTr="00E5382B">
        <w:trPr>
          <w:trHeight w:val="330"/>
        </w:trPr>
        <w:tc>
          <w:tcPr>
            <w:tcW w:w="81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60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10" w:type="dxa"/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E5382B" w:rsidRPr="00BC5F3D" w:rsidTr="00E5382B">
        <w:trPr>
          <w:trHeight w:val="375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 xml:space="preserve"> Bil.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No. Siri Pendaftaran Aset</w:t>
            </w:r>
          </w:p>
        </w:tc>
        <w:tc>
          <w:tcPr>
            <w:tcW w:w="33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Jenis/Jenama/Model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 xml:space="preserve">   Lokasi Aset</w:t>
            </w:r>
          </w:p>
        </w:tc>
        <w:tc>
          <w:tcPr>
            <w:tcW w:w="3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E5382B" w:rsidRPr="00BC5F3D" w:rsidRDefault="00E5382B" w:rsidP="00E538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Tempoh Penyelenggaraan/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C5F3D">
              <w:rPr>
                <w:rFonts w:ascii="Arial" w:hAnsi="Arial" w:cs="Arial"/>
                <w:b/>
                <w:bCs/>
              </w:rPr>
              <w:t>Jarak Perjalanan</w:t>
            </w:r>
          </w:p>
        </w:tc>
      </w:tr>
      <w:tr w:rsidR="00E5382B" w:rsidRPr="00BC5F3D" w:rsidTr="00E5382B">
        <w:trPr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82B" w:rsidRPr="00BC5F3D" w:rsidRDefault="00E5382B" w:rsidP="00E5382B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E5382B" w:rsidRPr="00BC5F3D" w:rsidTr="00E5382B">
        <w:trPr>
          <w:trHeight w:val="283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5382B" w:rsidRPr="00BC5F3D" w:rsidRDefault="00E5382B" w:rsidP="00E5382B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</w:tbl>
    <w:p w:rsidR="00FE3136" w:rsidRPr="00BC5F3D" w:rsidRDefault="00FE3136" w:rsidP="00E5382B">
      <w:pPr>
        <w:shd w:val="clear" w:color="auto" w:fill="FFFFFF"/>
        <w:tabs>
          <w:tab w:val="left" w:pos="720"/>
        </w:tabs>
        <w:rPr>
          <w:rFonts w:ascii="Arial" w:hAnsi="Arial" w:cs="Arial"/>
        </w:rPr>
      </w:pPr>
      <w:bookmarkStart w:id="3" w:name="RANGE!A1:E19"/>
      <w:bookmarkEnd w:id="0"/>
      <w:bookmarkEnd w:id="1"/>
      <w:bookmarkEnd w:id="3"/>
    </w:p>
    <w:sectPr w:rsidR="00FE3136" w:rsidRPr="00BC5F3D" w:rsidSect="003244CD">
      <w:headerReference w:type="default" r:id="rId9"/>
      <w:footerReference w:type="default" r:id="rId10"/>
      <w:pgSz w:w="15840" w:h="12240" w:orient="landscape"/>
      <w:pgMar w:top="216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72" w:rsidRDefault="00ED5372">
      <w:r>
        <w:separator/>
      </w:r>
    </w:p>
  </w:endnote>
  <w:endnote w:type="continuationSeparator" w:id="0">
    <w:p w:rsidR="00ED5372" w:rsidRDefault="00ED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73EC5" w:rsidRPr="00982E64" w:rsidRDefault="00373EC5" w:rsidP="00373EC5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982E64">
              <w:rPr>
                <w:rFonts w:ascii="Arial" w:hAnsi="Arial" w:cs="Arial"/>
                <w:sz w:val="20"/>
              </w:rPr>
              <w:t xml:space="preserve">M.S. </w:t>
            </w:r>
            <w:r w:rsidR="007E068C">
              <w:rPr>
                <w:rFonts w:ascii="Arial" w:hAnsi="Arial" w:cs="Arial"/>
                <w:sz w:val="20"/>
              </w:rPr>
              <w:t>7</w:t>
            </w:r>
            <w:r w:rsidRPr="00982E64">
              <w:rPr>
                <w:rFonts w:ascii="Arial" w:hAnsi="Arial" w:cs="Arial"/>
                <w:sz w:val="20"/>
              </w:rPr>
              <w:t>/</w:t>
            </w:r>
            <w:r w:rsidR="00DC0F6C">
              <w:rPr>
                <w:rFonts w:ascii="Arial" w:hAnsi="Arial" w:cs="Arial"/>
                <w:sz w:val="20"/>
              </w:rPr>
              <w:t>9</w:t>
            </w:r>
          </w:p>
        </w:sdtContent>
      </w:sdt>
    </w:sdtContent>
  </w:sdt>
  <w:p w:rsidR="00373EC5" w:rsidRDefault="00373E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72" w:rsidRDefault="00ED5372">
      <w:r>
        <w:separator/>
      </w:r>
    </w:p>
  </w:footnote>
  <w:footnote w:type="continuationSeparator" w:id="0">
    <w:p w:rsidR="00ED5372" w:rsidRDefault="00ED5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EC5" w:rsidRPr="00982E64" w:rsidRDefault="00373EC5" w:rsidP="00373EC5">
    <w:pPr>
      <w:pStyle w:val="Header"/>
      <w:rPr>
        <w:rFonts w:ascii="Arial" w:hAnsi="Arial" w:cs="Arial"/>
        <w:sz w:val="20"/>
      </w:rPr>
    </w:pPr>
    <w:r w:rsidRPr="00982E64">
      <w:rPr>
        <w:rFonts w:ascii="Arial" w:hAnsi="Arial" w:cs="Arial"/>
        <w:sz w:val="20"/>
      </w:rPr>
      <w:t>Pekeliling Perbendaharaan Malaysia</w:t>
    </w:r>
    <w:r w:rsidRPr="00982E64">
      <w:rPr>
        <w:rFonts w:ascii="Arial" w:hAnsi="Arial" w:cs="Arial"/>
        <w:sz w:val="20"/>
      </w:rPr>
      <w:ptab w:relativeTo="margin" w:alignment="center" w:leader="none"/>
    </w:r>
    <w:r w:rsidRPr="00982E64">
      <w:rPr>
        <w:rFonts w:ascii="Arial" w:hAnsi="Arial" w:cs="Arial"/>
        <w:sz w:val="20"/>
      </w:rPr>
      <w:ptab w:relativeTo="margin" w:alignment="right" w:leader="none"/>
    </w:r>
    <w:r w:rsidR="007E068C">
      <w:rPr>
        <w:rFonts w:ascii="Arial" w:hAnsi="Arial" w:cs="Arial"/>
        <w:sz w:val="20"/>
      </w:rPr>
      <w:t>AM</w:t>
    </w:r>
    <w:r w:rsidRPr="00982E64">
      <w:rPr>
        <w:rFonts w:ascii="Arial" w:hAnsi="Arial" w:cs="Arial"/>
        <w:sz w:val="20"/>
      </w:rPr>
      <w:t xml:space="preserve"> 2.5</w:t>
    </w:r>
    <w:r w:rsidR="007E068C">
      <w:rPr>
        <w:rFonts w:ascii="Arial" w:hAnsi="Arial" w:cs="Arial"/>
        <w:sz w:val="20"/>
      </w:rPr>
      <w:t xml:space="preserve"> </w:t>
    </w:r>
    <w:r w:rsidRPr="00982E64">
      <w:rPr>
        <w:rFonts w:ascii="Arial" w:hAnsi="Arial" w:cs="Arial"/>
        <w:sz w:val="20"/>
      </w:rPr>
      <w:t>Lampiran A</w:t>
    </w:r>
  </w:p>
  <w:p w:rsidR="00373EC5" w:rsidRDefault="00373E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1251"/>
    <w:rsid w:val="00033D79"/>
    <w:rsid w:val="00036B05"/>
    <w:rsid w:val="000431C2"/>
    <w:rsid w:val="000449F2"/>
    <w:rsid w:val="000457B6"/>
    <w:rsid w:val="0005115F"/>
    <w:rsid w:val="00056118"/>
    <w:rsid w:val="0005734E"/>
    <w:rsid w:val="0006077A"/>
    <w:rsid w:val="00060FED"/>
    <w:rsid w:val="00061519"/>
    <w:rsid w:val="00063235"/>
    <w:rsid w:val="000858E3"/>
    <w:rsid w:val="0009480B"/>
    <w:rsid w:val="00094B0C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37229"/>
    <w:rsid w:val="0024398A"/>
    <w:rsid w:val="00245D34"/>
    <w:rsid w:val="00260099"/>
    <w:rsid w:val="002806B0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06C5"/>
    <w:rsid w:val="002F3071"/>
    <w:rsid w:val="002F515B"/>
    <w:rsid w:val="00301691"/>
    <w:rsid w:val="00307BAA"/>
    <w:rsid w:val="00307E02"/>
    <w:rsid w:val="00316FCC"/>
    <w:rsid w:val="00320D9B"/>
    <w:rsid w:val="003244CD"/>
    <w:rsid w:val="00331D89"/>
    <w:rsid w:val="0034031E"/>
    <w:rsid w:val="003437FE"/>
    <w:rsid w:val="00345FC7"/>
    <w:rsid w:val="00346D02"/>
    <w:rsid w:val="0035623A"/>
    <w:rsid w:val="00372460"/>
    <w:rsid w:val="00373EC5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D7397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BB"/>
    <w:rsid w:val="007561FA"/>
    <w:rsid w:val="00763E2B"/>
    <w:rsid w:val="00764B6D"/>
    <w:rsid w:val="007806E8"/>
    <w:rsid w:val="0078344E"/>
    <w:rsid w:val="00783BE2"/>
    <w:rsid w:val="007860DD"/>
    <w:rsid w:val="00787D0B"/>
    <w:rsid w:val="007964A1"/>
    <w:rsid w:val="00797C3B"/>
    <w:rsid w:val="00797C5B"/>
    <w:rsid w:val="007B06BE"/>
    <w:rsid w:val="007B1A77"/>
    <w:rsid w:val="007B3200"/>
    <w:rsid w:val="007B647F"/>
    <w:rsid w:val="007D528F"/>
    <w:rsid w:val="007D72CF"/>
    <w:rsid w:val="007E068C"/>
    <w:rsid w:val="007E5C58"/>
    <w:rsid w:val="007E621E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3F97"/>
    <w:rsid w:val="0089527A"/>
    <w:rsid w:val="008A4BE9"/>
    <w:rsid w:val="008A7AD3"/>
    <w:rsid w:val="008B2972"/>
    <w:rsid w:val="008C423B"/>
    <w:rsid w:val="008C5401"/>
    <w:rsid w:val="008D7B18"/>
    <w:rsid w:val="008F3177"/>
    <w:rsid w:val="008F52A7"/>
    <w:rsid w:val="008F65E3"/>
    <w:rsid w:val="00903830"/>
    <w:rsid w:val="00903B16"/>
    <w:rsid w:val="009056FD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2E64"/>
    <w:rsid w:val="009841F8"/>
    <w:rsid w:val="00985E11"/>
    <w:rsid w:val="00993182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2132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36348"/>
    <w:rsid w:val="00C47527"/>
    <w:rsid w:val="00C503EC"/>
    <w:rsid w:val="00C62886"/>
    <w:rsid w:val="00C64785"/>
    <w:rsid w:val="00C66FB1"/>
    <w:rsid w:val="00C75047"/>
    <w:rsid w:val="00C8507E"/>
    <w:rsid w:val="00C92FCF"/>
    <w:rsid w:val="00C93037"/>
    <w:rsid w:val="00C93C38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2677A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435C"/>
    <w:rsid w:val="00D968FF"/>
    <w:rsid w:val="00DB0E0F"/>
    <w:rsid w:val="00DB3076"/>
    <w:rsid w:val="00DC0F6C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5382B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5372"/>
    <w:rsid w:val="00ED7B32"/>
    <w:rsid w:val="00EE1486"/>
    <w:rsid w:val="00EE2A3F"/>
    <w:rsid w:val="00EE4172"/>
    <w:rsid w:val="00F160E9"/>
    <w:rsid w:val="00F163FB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E6B7A-36E1-40A7-A653-F78C83C2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13</cp:revision>
  <cp:lastPrinted>2017-12-22T01:57:00Z</cp:lastPrinted>
  <dcterms:created xsi:type="dcterms:W3CDTF">2013-08-02T18:00:00Z</dcterms:created>
  <dcterms:modified xsi:type="dcterms:W3CDTF">2017-12-22T01:57:00Z</dcterms:modified>
</cp:coreProperties>
</file>