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E8" w:rsidRPr="00BC5F3D" w:rsidRDefault="00A329E8" w:rsidP="00A329E8">
      <w:pPr>
        <w:ind w:right="-900"/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 w:rsidRPr="00BC5F3D">
        <w:rPr>
          <w:rFonts w:ascii="Arial" w:hAnsi="Arial" w:cs="Arial"/>
          <w:b/>
        </w:rPr>
        <w:t>KEW.PA-</w:t>
      </w:r>
      <w:r w:rsidR="00CA6FBB">
        <w:rPr>
          <w:rFonts w:ascii="Arial" w:hAnsi="Arial" w:cs="Arial"/>
          <w:b/>
        </w:rPr>
        <w:t>6</w:t>
      </w:r>
    </w:p>
    <w:p w:rsidR="00A329E8" w:rsidRDefault="00A329E8" w:rsidP="00A329E8">
      <w:pPr>
        <w:ind w:right="-900"/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SENARAI DAFTAR </w:t>
      </w:r>
      <w:r w:rsidR="00846B03">
        <w:rPr>
          <w:rFonts w:ascii="Arial" w:hAnsi="Arial" w:cs="Arial"/>
          <w:b/>
        </w:rPr>
        <w:t>ASET ALIH BERNILAI RENDAH</w:t>
      </w:r>
    </w:p>
    <w:bookmarkEnd w:id="0"/>
    <w:bookmarkEnd w:id="1"/>
    <w:p w:rsidR="00FE3136" w:rsidRDefault="00FE3136" w:rsidP="00514C3C">
      <w:pPr>
        <w:ind w:left="630"/>
        <w:jc w:val="left"/>
        <w:rPr>
          <w:rFonts w:ascii="Arial" w:hAnsi="Arial" w:cs="Arial"/>
          <w:sz w:val="18"/>
          <w:szCs w:val="18"/>
        </w:rPr>
      </w:pPr>
    </w:p>
    <w:p w:rsidR="00351A4C" w:rsidRDefault="00351A4C" w:rsidP="00514C3C">
      <w:pPr>
        <w:ind w:left="630"/>
        <w:jc w:val="left"/>
        <w:rPr>
          <w:rFonts w:ascii="Arial" w:hAnsi="Arial" w:cs="Arial"/>
        </w:rPr>
      </w:pPr>
    </w:p>
    <w:p w:rsidR="00351A4C" w:rsidRPr="00BC5F3D" w:rsidRDefault="00351A4C" w:rsidP="00351A4C">
      <w:pPr>
        <w:rPr>
          <w:rFonts w:ascii="Arial" w:hAnsi="Arial" w:cs="Arial"/>
        </w:rPr>
      </w:pPr>
    </w:p>
    <w:tbl>
      <w:tblPr>
        <w:tblW w:w="5768" w:type="pct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563"/>
        <w:gridCol w:w="1480"/>
        <w:gridCol w:w="1470"/>
        <w:gridCol w:w="1294"/>
        <w:gridCol w:w="1417"/>
        <w:gridCol w:w="1140"/>
        <w:gridCol w:w="1555"/>
      </w:tblGrid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NOMBOR SIRI </w:t>
            </w:r>
          </w:p>
          <w:p w:rsidR="00CA6FBB" w:rsidRP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PENDAFTARAN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KETERANGAN ASET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FBB" w:rsidRPr="00CA6FBB" w:rsidRDefault="00955B3D" w:rsidP="00F275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 ASET DIPEROLEHI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FBB" w:rsidRPr="00CA6FBB" w:rsidRDefault="00CA6FBB" w:rsidP="004F1AC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TARIKH </w:t>
            </w:r>
            <w:r w:rsidR="004F1AC6">
              <w:rPr>
                <w:rFonts w:ascii="Arial" w:hAnsi="Arial" w:cs="Arial"/>
                <w:b/>
                <w:bCs/>
                <w:sz w:val="20"/>
                <w:szCs w:val="20"/>
              </w:rPr>
              <w:t>TERIMA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A6FBB" w:rsidRDefault="00CA6FBB" w:rsidP="00CA6F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6FBB" w:rsidRPr="00CA6FBB" w:rsidRDefault="00CA6FBB" w:rsidP="00CA6F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HARGA </w:t>
            </w:r>
          </w:p>
          <w:p w:rsidR="00CA6FBB" w:rsidRPr="00CA6FBB" w:rsidRDefault="00CA6FBB" w:rsidP="00CA6F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PEROLEHAN </w:t>
            </w:r>
          </w:p>
          <w:p w:rsidR="00CA6FBB" w:rsidRPr="00CA6FBB" w:rsidRDefault="00CA6FBB" w:rsidP="00CA6F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ASAL </w:t>
            </w:r>
          </w:p>
          <w:p w:rsidR="00CA6FBB" w:rsidRPr="00CA6FBB" w:rsidRDefault="00CA6FBB" w:rsidP="00CA6F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bCs/>
                <w:sz w:val="20"/>
                <w:szCs w:val="20"/>
              </w:rPr>
              <w:t>(RM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6FBB" w:rsidRP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NILAI SEMASA</w:t>
            </w:r>
            <w:r w:rsidR="004F1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6FBB" w:rsidRDefault="00CA6FBB" w:rsidP="00F275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ASET (PINDAH</w:t>
            </w:r>
            <w:r w:rsidR="004F1AC6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:rsidR="00CA6FBB" w:rsidRDefault="004F1AC6" w:rsidP="00CA69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 w:rsidR="00CA6FBB">
              <w:rPr>
                <w:rFonts w:ascii="Arial" w:hAnsi="Arial" w:cs="Arial"/>
                <w:b/>
                <w:bCs/>
                <w:sz w:val="20"/>
                <w:szCs w:val="20"/>
              </w:rPr>
              <w:t>LUPUS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 w:rsidR="00887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CA6FBB">
              <w:rPr>
                <w:rFonts w:ascii="Arial" w:hAnsi="Arial" w:cs="Arial"/>
                <w:b/>
                <w:bCs/>
                <w:sz w:val="20"/>
                <w:szCs w:val="20"/>
              </w:rPr>
              <w:t>HAPUS KIRA)</w:t>
            </w: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b/>
                <w:bCs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  <w:r w:rsidRPr="00CA6FBB">
              <w:rPr>
                <w:rFonts w:ascii="Albertus Medium" w:hAnsi="Albertus Medium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CA6FBB" w:rsidRPr="00CA6FBB" w:rsidTr="001B5947">
        <w:trPr>
          <w:trHeight w:val="381"/>
        </w:trPr>
        <w:tc>
          <w:tcPr>
            <w:tcW w:w="3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6FBB" w:rsidRPr="00A474C6" w:rsidRDefault="00CA6FBB" w:rsidP="00A474C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FBB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BB" w:rsidRPr="00CA6FBB" w:rsidRDefault="00CA6FBB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  <w:tr w:rsidR="00A474C6" w:rsidRPr="00CA6FBB" w:rsidTr="001B5947">
        <w:trPr>
          <w:trHeight w:val="381"/>
        </w:trPr>
        <w:tc>
          <w:tcPr>
            <w:tcW w:w="3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4C6" w:rsidRPr="00CA6FBB" w:rsidRDefault="00955B3D" w:rsidP="00A474C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JUMLAH KESELURUHAN*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6" w:rsidRPr="00CA6FBB" w:rsidRDefault="00A474C6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6" w:rsidRPr="00CA6FBB" w:rsidRDefault="00A474C6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C6" w:rsidRPr="00CA6FBB" w:rsidRDefault="00A474C6" w:rsidP="00F275E3">
            <w:pPr>
              <w:spacing w:line="276" w:lineRule="auto"/>
              <w:jc w:val="center"/>
              <w:rPr>
                <w:rFonts w:ascii="Albertus Medium" w:hAnsi="Albertus Medium" w:cs="Arial"/>
                <w:sz w:val="20"/>
                <w:szCs w:val="20"/>
              </w:rPr>
            </w:pPr>
          </w:p>
        </w:tc>
      </w:tr>
    </w:tbl>
    <w:p w:rsidR="00A474C6" w:rsidRDefault="00A474C6" w:rsidP="00955B3D">
      <w:pPr>
        <w:jc w:val="left"/>
        <w:rPr>
          <w:rFonts w:ascii="Arial" w:hAnsi="Arial" w:cs="Arial"/>
          <w:sz w:val="20"/>
        </w:rPr>
      </w:pPr>
    </w:p>
    <w:p w:rsidR="00A474C6" w:rsidRPr="00E35AC8" w:rsidRDefault="00955B3D" w:rsidP="00A474C6">
      <w:pPr>
        <w:ind w:left="567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*</w:t>
      </w:r>
      <w:r w:rsidR="00A474C6">
        <w:rPr>
          <w:sz w:val="20"/>
          <w:szCs w:val="20"/>
          <w:lang w:val="fi-FI"/>
        </w:rPr>
        <w:t>NOTA: Laporan ini m</w:t>
      </w:r>
      <w:r w:rsidR="00A474C6" w:rsidRPr="00E35AC8">
        <w:rPr>
          <w:sz w:val="20"/>
          <w:szCs w:val="20"/>
          <w:lang w:val="fi-FI"/>
        </w:rPr>
        <w:t>elaporkan kedudukan keseluruhan Aset Alih yang dipegang oleh agensi merangkumi penerimaan serta maklumat pindahan, pelupusan dan hapus kira yang telah dikemaskini.</w:t>
      </w:r>
    </w:p>
    <w:p w:rsidR="00A474C6" w:rsidRPr="00C521D5" w:rsidRDefault="00A474C6" w:rsidP="00514C3C">
      <w:pPr>
        <w:ind w:left="630"/>
        <w:jc w:val="left"/>
        <w:rPr>
          <w:rFonts w:ascii="Arial" w:hAnsi="Arial" w:cs="Arial"/>
          <w:sz w:val="20"/>
        </w:rPr>
      </w:pPr>
    </w:p>
    <w:sectPr w:rsidR="00A474C6" w:rsidRPr="00C521D5" w:rsidSect="00434D69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NumType w:start="2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C7" w:rsidRDefault="00075EC7">
      <w:r>
        <w:separator/>
      </w:r>
    </w:p>
  </w:endnote>
  <w:endnote w:type="continuationSeparator" w:id="0">
    <w:p w:rsidR="00075EC7" w:rsidRDefault="0007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32343" w:rsidRPr="00E57FA7" w:rsidRDefault="00F32343" w:rsidP="00F32343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E57FA7">
              <w:rPr>
                <w:rFonts w:ascii="Arial" w:hAnsi="Arial" w:cs="Arial"/>
                <w:sz w:val="20"/>
              </w:rPr>
              <w:t xml:space="preserve">M.S. </w:t>
            </w:r>
            <w:r w:rsidR="00D57F26" w:rsidRPr="00D57F26">
              <w:rPr>
                <w:rFonts w:ascii="Arial" w:hAnsi="Arial" w:cs="Arial"/>
                <w:sz w:val="20"/>
              </w:rPr>
              <w:fldChar w:fldCharType="begin"/>
            </w:r>
            <w:r w:rsidR="00D57F26" w:rsidRPr="00D57F26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D57F26" w:rsidRPr="00D57F26">
              <w:rPr>
                <w:rFonts w:ascii="Arial" w:hAnsi="Arial" w:cs="Arial"/>
                <w:sz w:val="20"/>
              </w:rPr>
              <w:fldChar w:fldCharType="separate"/>
            </w:r>
            <w:r w:rsidR="00434D69">
              <w:rPr>
                <w:rFonts w:ascii="Arial" w:hAnsi="Arial" w:cs="Arial"/>
                <w:noProof/>
                <w:sz w:val="20"/>
              </w:rPr>
              <w:t>28</w:t>
            </w:r>
            <w:r w:rsidR="00D57F26" w:rsidRPr="00D57F26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E57FA7">
              <w:rPr>
                <w:rFonts w:ascii="Arial" w:hAnsi="Arial" w:cs="Arial"/>
                <w:sz w:val="20"/>
              </w:rPr>
              <w:t>/</w:t>
            </w:r>
            <w:r w:rsidR="00434D69">
              <w:rPr>
                <w:rFonts w:ascii="Arial" w:hAnsi="Arial" w:cs="Arial"/>
                <w:sz w:val="20"/>
              </w:rPr>
              <w:t>30</w:t>
            </w:r>
          </w:p>
        </w:sdtContent>
      </w:sdt>
    </w:sdtContent>
  </w:sdt>
  <w:p w:rsidR="00C04B04" w:rsidRDefault="00C04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C7" w:rsidRDefault="00075EC7">
      <w:r>
        <w:separator/>
      </w:r>
    </w:p>
  </w:footnote>
  <w:footnote w:type="continuationSeparator" w:id="0">
    <w:p w:rsidR="00075EC7" w:rsidRDefault="0007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43" w:rsidRPr="00E57FA7" w:rsidRDefault="00F32343" w:rsidP="00F32343">
    <w:pPr>
      <w:pStyle w:val="Header"/>
      <w:rPr>
        <w:rFonts w:ascii="Arial" w:hAnsi="Arial" w:cs="Arial"/>
        <w:sz w:val="20"/>
      </w:rPr>
    </w:pPr>
    <w:r w:rsidRPr="00E57FA7">
      <w:rPr>
        <w:rFonts w:ascii="Arial" w:hAnsi="Arial" w:cs="Arial"/>
        <w:sz w:val="20"/>
      </w:rPr>
      <w:t>Pekeliling Perbendaharaan Malaysia</w:t>
    </w:r>
    <w:r w:rsidRPr="00E57FA7">
      <w:rPr>
        <w:rFonts w:ascii="Arial" w:hAnsi="Arial" w:cs="Arial"/>
        <w:sz w:val="20"/>
      </w:rPr>
      <w:ptab w:relativeTo="margin" w:alignment="center" w:leader="none"/>
    </w:r>
    <w:r w:rsidRPr="00E57FA7">
      <w:rPr>
        <w:rFonts w:ascii="Arial" w:hAnsi="Arial" w:cs="Arial"/>
        <w:sz w:val="20"/>
      </w:rPr>
      <w:ptab w:relativeTo="margin" w:alignment="right" w:leader="none"/>
    </w:r>
    <w:r w:rsidR="00D57F26">
      <w:rPr>
        <w:rFonts w:ascii="Arial" w:hAnsi="Arial" w:cs="Arial"/>
        <w:sz w:val="20"/>
      </w:rPr>
      <w:t>AM</w:t>
    </w:r>
    <w:r w:rsidR="009E0DAB">
      <w:rPr>
        <w:rFonts w:ascii="Arial" w:hAnsi="Arial" w:cs="Arial"/>
        <w:sz w:val="20"/>
      </w:rPr>
      <w:t xml:space="preserve"> 2.3</w:t>
    </w:r>
    <w:r w:rsidR="00D57F26">
      <w:rPr>
        <w:rFonts w:ascii="Arial" w:hAnsi="Arial" w:cs="Arial"/>
        <w:sz w:val="20"/>
      </w:rPr>
      <w:t xml:space="preserve"> </w:t>
    </w:r>
    <w:r w:rsidR="009E0DAB">
      <w:rPr>
        <w:rFonts w:ascii="Arial" w:hAnsi="Arial" w:cs="Arial"/>
        <w:sz w:val="20"/>
      </w:rPr>
      <w:t>Lampiran D</w:t>
    </w:r>
  </w:p>
  <w:p w:rsidR="00F32343" w:rsidRDefault="00F32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75EC7"/>
    <w:rsid w:val="00083DFB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5F23"/>
    <w:rsid w:val="001178B6"/>
    <w:rsid w:val="00132659"/>
    <w:rsid w:val="0015339C"/>
    <w:rsid w:val="001610DE"/>
    <w:rsid w:val="00175C13"/>
    <w:rsid w:val="00177CF1"/>
    <w:rsid w:val="00180CDA"/>
    <w:rsid w:val="00183A5E"/>
    <w:rsid w:val="0018453D"/>
    <w:rsid w:val="001A100A"/>
    <w:rsid w:val="001B3DE3"/>
    <w:rsid w:val="001B5947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4B6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1825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1A4C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4D69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4E9D"/>
    <w:rsid w:val="004A6343"/>
    <w:rsid w:val="004A7380"/>
    <w:rsid w:val="004B037A"/>
    <w:rsid w:val="004B2D69"/>
    <w:rsid w:val="004B50A3"/>
    <w:rsid w:val="004B5315"/>
    <w:rsid w:val="004C2C2F"/>
    <w:rsid w:val="004C4F6E"/>
    <w:rsid w:val="004C6C52"/>
    <w:rsid w:val="004E415E"/>
    <w:rsid w:val="004E7534"/>
    <w:rsid w:val="004F1AC6"/>
    <w:rsid w:val="004F34EA"/>
    <w:rsid w:val="004F6A75"/>
    <w:rsid w:val="00506519"/>
    <w:rsid w:val="00506B3C"/>
    <w:rsid w:val="00514C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21E1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E5DD7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85A5D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A22C4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46B03"/>
    <w:rsid w:val="00851477"/>
    <w:rsid w:val="00855CD0"/>
    <w:rsid w:val="00856C8B"/>
    <w:rsid w:val="00857AE2"/>
    <w:rsid w:val="00864F2B"/>
    <w:rsid w:val="00867248"/>
    <w:rsid w:val="00873F48"/>
    <w:rsid w:val="00874713"/>
    <w:rsid w:val="00877650"/>
    <w:rsid w:val="00877E67"/>
    <w:rsid w:val="0088242A"/>
    <w:rsid w:val="00883955"/>
    <w:rsid w:val="00887477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5B3D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9E0DAB"/>
    <w:rsid w:val="00A02CF1"/>
    <w:rsid w:val="00A03B94"/>
    <w:rsid w:val="00A04D00"/>
    <w:rsid w:val="00A05568"/>
    <w:rsid w:val="00A069A1"/>
    <w:rsid w:val="00A125E0"/>
    <w:rsid w:val="00A15402"/>
    <w:rsid w:val="00A17915"/>
    <w:rsid w:val="00A32364"/>
    <w:rsid w:val="00A329E8"/>
    <w:rsid w:val="00A333A4"/>
    <w:rsid w:val="00A442B9"/>
    <w:rsid w:val="00A474C6"/>
    <w:rsid w:val="00A52DF1"/>
    <w:rsid w:val="00A56BEC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051F"/>
    <w:rsid w:val="00B22898"/>
    <w:rsid w:val="00B23B15"/>
    <w:rsid w:val="00B23D26"/>
    <w:rsid w:val="00B51EF2"/>
    <w:rsid w:val="00B54DC8"/>
    <w:rsid w:val="00B55A4E"/>
    <w:rsid w:val="00B6209E"/>
    <w:rsid w:val="00B6733A"/>
    <w:rsid w:val="00B71F2C"/>
    <w:rsid w:val="00B73F5B"/>
    <w:rsid w:val="00B759E4"/>
    <w:rsid w:val="00B76D9C"/>
    <w:rsid w:val="00B82E44"/>
    <w:rsid w:val="00B93DED"/>
    <w:rsid w:val="00BA3E27"/>
    <w:rsid w:val="00BA5475"/>
    <w:rsid w:val="00BA5886"/>
    <w:rsid w:val="00BA6358"/>
    <w:rsid w:val="00BA6726"/>
    <w:rsid w:val="00BB0DF4"/>
    <w:rsid w:val="00BB5A2F"/>
    <w:rsid w:val="00BC5F3D"/>
    <w:rsid w:val="00BE0547"/>
    <w:rsid w:val="00BE0E85"/>
    <w:rsid w:val="00BF0149"/>
    <w:rsid w:val="00BF70E5"/>
    <w:rsid w:val="00C04B04"/>
    <w:rsid w:val="00C06439"/>
    <w:rsid w:val="00C115A3"/>
    <w:rsid w:val="00C128FE"/>
    <w:rsid w:val="00C36348"/>
    <w:rsid w:val="00C503EC"/>
    <w:rsid w:val="00C521D5"/>
    <w:rsid w:val="00C62886"/>
    <w:rsid w:val="00C64785"/>
    <w:rsid w:val="00C66FB1"/>
    <w:rsid w:val="00C75047"/>
    <w:rsid w:val="00C8507E"/>
    <w:rsid w:val="00C92FCF"/>
    <w:rsid w:val="00C96764"/>
    <w:rsid w:val="00CA014F"/>
    <w:rsid w:val="00CA694C"/>
    <w:rsid w:val="00CA6FBB"/>
    <w:rsid w:val="00CA7772"/>
    <w:rsid w:val="00CC32DD"/>
    <w:rsid w:val="00CD1610"/>
    <w:rsid w:val="00CD5EAF"/>
    <w:rsid w:val="00CE1DE9"/>
    <w:rsid w:val="00CE2B77"/>
    <w:rsid w:val="00CF1CE3"/>
    <w:rsid w:val="00CF36C3"/>
    <w:rsid w:val="00D01B3F"/>
    <w:rsid w:val="00D14001"/>
    <w:rsid w:val="00D16AC2"/>
    <w:rsid w:val="00D22A2F"/>
    <w:rsid w:val="00D33397"/>
    <w:rsid w:val="00D37EBD"/>
    <w:rsid w:val="00D42A3F"/>
    <w:rsid w:val="00D4359B"/>
    <w:rsid w:val="00D50EF6"/>
    <w:rsid w:val="00D511E4"/>
    <w:rsid w:val="00D52C8F"/>
    <w:rsid w:val="00D57F26"/>
    <w:rsid w:val="00D63926"/>
    <w:rsid w:val="00D6597C"/>
    <w:rsid w:val="00D6768A"/>
    <w:rsid w:val="00D71F76"/>
    <w:rsid w:val="00D720C8"/>
    <w:rsid w:val="00D744F8"/>
    <w:rsid w:val="00D751BB"/>
    <w:rsid w:val="00D76E62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57FA7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211ED"/>
    <w:rsid w:val="00F32343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2F7E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E6DDE-D1FC-44A4-92DF-6400A220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21</cp:revision>
  <cp:lastPrinted>2017-12-22T03:15:00Z</cp:lastPrinted>
  <dcterms:created xsi:type="dcterms:W3CDTF">2013-08-01T19:30:00Z</dcterms:created>
  <dcterms:modified xsi:type="dcterms:W3CDTF">2018-04-09T07:39:00Z</dcterms:modified>
</cp:coreProperties>
</file>